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4C72DB9E" w14:textId="77777777">
      <w:pPr>
        <w:rPr>
          <w:rFonts w:ascii="Lato" w:hAnsi="Lato"/>
          <w:lang w:val="en-GB"/>
        </w:rPr>
      </w:pPr>
    </w:p>
    <w:p w:rsidR="00721EA4" w:rsidP="00721EA4" w:rsidRDefault="00721EA4" w14:paraId="56883CA2" w14:textId="77777777">
      <w:pPr>
        <w:rPr>
          <w:rFonts w:ascii="Lato" w:hAnsi="Lato"/>
          <w:lang w:val="en-GB"/>
        </w:rPr>
      </w:pPr>
    </w:p>
    <w:p w:rsidRPr="00F51187" w:rsidR="0015662D" w:rsidP="0015662D" w:rsidRDefault="0015662D" w14:paraId="111FBD87" w14:textId="0A77242A">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E76CB4">
        <w:rPr>
          <w:rFonts w:ascii="Tahoma" w:hAnsi="Tahoma" w:cs="Tahoma"/>
          <w:color w:val="345DAE"/>
          <w:sz w:val="36"/>
          <w:szCs w:val="36"/>
          <w:lang w:val="en-GB"/>
        </w:rPr>
        <w:t>’s</w:t>
      </w:r>
      <w:r w:rsidRPr="0015662D">
        <w:rPr>
          <w:rFonts w:ascii="Tahoma" w:hAnsi="Tahoma" w:cs="Tahoma"/>
          <w:color w:val="345DAE"/>
          <w:sz w:val="36"/>
          <w:szCs w:val="36"/>
          <w:lang w:val="en-GB"/>
        </w:rPr>
        <w:t xml:space="preserve"> </w:t>
      </w:r>
      <w:r w:rsidR="00AC3034">
        <w:rPr>
          <w:rFonts w:ascii="Tahoma" w:hAnsi="Tahoma" w:cs="Tahoma"/>
          <w:color w:val="345DAE"/>
          <w:sz w:val="36"/>
          <w:szCs w:val="36"/>
          <w:lang w:val="en-GB"/>
        </w:rPr>
        <w:t>Deputy</w:t>
      </w:r>
      <w:r w:rsidRPr="0015662D">
        <w:rPr>
          <w:rFonts w:ascii="Tahoma" w:hAnsi="Tahoma" w:cs="Tahoma"/>
          <w:color w:val="345DAE"/>
          <w:sz w:val="36"/>
          <w:szCs w:val="36"/>
          <w:lang w:val="en-GB"/>
        </w:rPr>
        <w:t xml:space="preserve"> Manager</w:t>
      </w:r>
    </w:p>
    <w:p w:rsidRPr="00F51187" w:rsidR="0015662D" w:rsidP="2AC60DBF" w:rsidRDefault="0015662D" w14:paraId="09B6AE60" w14:textId="65F140A5">
      <w:pPr>
        <w:rPr>
          <w:rFonts w:ascii="Tahoma" w:hAnsi="Tahoma" w:cs="Tahoma"/>
          <w:color w:val="345CAD" w:themeColor="accent4" w:themeTint="FF" w:themeShade="FF"/>
          <w:sz w:val="36"/>
          <w:szCs w:val="36"/>
          <w:lang w:val="en-GB"/>
        </w:rPr>
      </w:pPr>
      <w:r w:rsidRPr="2AC60DBF" w:rsidR="0015662D">
        <w:rPr>
          <w:rFonts w:ascii="Tahoma" w:hAnsi="Tahoma" w:cs="Tahoma"/>
          <w:color w:val="ED7322"/>
          <w:sz w:val="36"/>
          <w:szCs w:val="36"/>
          <w:lang w:val="en-GB"/>
        </w:rPr>
        <w:t>Location:</w:t>
      </w:r>
      <w:r w:rsidRPr="2AC60DBF" w:rsidR="0015662D">
        <w:rPr>
          <w:rFonts w:ascii="Tahoma" w:hAnsi="Tahoma" w:cs="Tahoma"/>
          <w:color w:val="345CAD"/>
          <w:sz w:val="36"/>
          <w:szCs w:val="36"/>
          <w:lang w:val="en-GB"/>
        </w:rPr>
        <w:t xml:space="preserve"> </w:t>
      </w:r>
      <w:r w:rsidRPr="2AC60DBF" w:rsidR="7A366F5F">
        <w:rPr>
          <w:rFonts w:ascii="Tahoma" w:hAnsi="Tahoma" w:cs="Tahoma"/>
          <w:color w:val="345CAD"/>
          <w:sz w:val="36"/>
          <w:szCs w:val="36"/>
          <w:lang w:val="en-GB"/>
        </w:rPr>
        <w:t>Parkdale</w:t>
      </w:r>
    </w:p>
    <w:p w:rsidRPr="00F51187" w:rsidR="0015662D" w:rsidP="0015662D" w:rsidRDefault="0015662D" w14:paraId="4B2DDDF4" w14:textId="2D22B2D7">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sidR="003A5894">
        <w:rPr>
          <w:rFonts w:ascii="Tahoma" w:hAnsi="Tahoma" w:cs="Tahoma"/>
          <w:color w:val="345DAE"/>
          <w:sz w:val="36"/>
          <w:szCs w:val="36"/>
          <w:lang w:val="en-GB"/>
        </w:rPr>
        <w:t>stered Manager</w:t>
      </w:r>
      <w:r>
        <w:rPr>
          <w:rFonts w:ascii="Tahoma" w:hAnsi="Tahoma" w:cs="Tahoma"/>
          <w:color w:val="345DAE"/>
          <w:sz w:val="36"/>
          <w:szCs w:val="36"/>
          <w:lang w:val="en-GB"/>
        </w:rPr>
        <w:t xml:space="preserve"> </w:t>
      </w:r>
      <w:r w:rsidRPr="00F51187">
        <w:rPr>
          <w:rFonts w:ascii="Tahoma" w:hAnsi="Tahoma" w:cs="Tahoma"/>
          <w:color w:val="345DAE"/>
          <w:sz w:val="36"/>
          <w:szCs w:val="36"/>
          <w:lang w:val="en-GB"/>
        </w:rPr>
        <w:t xml:space="preserve"> </w:t>
      </w:r>
    </w:p>
    <w:p w:rsidR="0015662D" w:rsidP="004A0BEF" w:rsidRDefault="0015662D" w14:paraId="4093D2BE" w14:textId="77777777">
      <w:pPr>
        <w:rPr>
          <w:rFonts w:ascii="Lato" w:hAnsi="Lato"/>
          <w:color w:val="345DAE"/>
          <w:sz w:val="36"/>
          <w:szCs w:val="36"/>
          <w:lang w:val="en-GB"/>
        </w:rPr>
      </w:pPr>
    </w:p>
    <w:p w:rsidRPr="00F51187" w:rsidR="0015662D" w:rsidP="0015662D" w:rsidRDefault="0015662D" w14:paraId="2C31663C" w14:textId="77777777">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15662D" w:rsidP="00F20FF0" w:rsidRDefault="005C5394" w14:paraId="7E2BDE5D" w14:textId="6010E93B">
      <w:pPr>
        <w:rPr>
          <w:rFonts w:ascii="Tahoma" w:hAnsi="Tahoma" w:cs="Tahoma"/>
          <w:sz w:val="24"/>
          <w:szCs w:val="24"/>
          <w:lang w:val="en-GB"/>
        </w:rPr>
      </w:pPr>
      <w:r>
        <w:rPr>
          <w:rFonts w:ascii="Tahoma" w:hAnsi="Tahoma" w:cs="Tahoma"/>
          <w:sz w:val="24"/>
          <w:szCs w:val="24"/>
          <w:lang w:val="en-GB"/>
        </w:rPr>
        <w:t>W</w:t>
      </w:r>
      <w:r w:rsidRPr="00F51187" w:rsidR="0015662D">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15662D" w:rsidP="00F20FF0" w:rsidRDefault="0015662D" w14:paraId="73FE9C6E"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15662D" w:rsidP="00F20FF0" w:rsidRDefault="0015662D" w14:paraId="09C4118A" w14:textId="77777777">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0015662D" w:rsidP="00F20FF0" w:rsidRDefault="0015662D" w14:paraId="4E96A5DB" w14:textId="4E80ED1E">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C71810">
        <w:rPr>
          <w:rFonts w:ascii="Tahoma" w:hAnsi="Tahoma" w:cs="Tahoma"/>
          <w:sz w:val="24"/>
          <w:szCs w:val="24"/>
          <w:lang w:val="en-GB"/>
        </w:rPr>
        <w:t xml:space="preserve"> Registered Manager,</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D0691C">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r>
        <w:rPr>
          <w:rFonts w:ascii="Tahoma" w:hAnsi="Tahoma" w:cs="Tahoma"/>
          <w:sz w:val="24"/>
          <w:szCs w:val="24"/>
          <w:lang w:val="en-GB"/>
        </w:rPr>
        <w:t xml:space="preserve"> </w:t>
      </w:r>
    </w:p>
    <w:p w:rsidRPr="00085D60" w:rsidR="00F20FF0" w:rsidP="00F20FF0" w:rsidRDefault="00085D60" w14:paraId="609CAABD" w14:textId="754EF949">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 xml:space="preserve">All </w:t>
      </w:r>
      <w:r w:rsidR="004262D7">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Pr="00085D60" w:rsidR="00085D60" w:rsidP="00F20FF0" w:rsidRDefault="00085D60" w14:paraId="3E4C00E3" w14:textId="77777777">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085D60" w:rsidP="00F20FF0" w:rsidRDefault="00085D60" w14:paraId="04CACB93" w14:textId="77777777">
      <w:pPr>
        <w:spacing w:before="100" w:beforeAutospacing="1" w:after="100" w:afterAutospacing="1" w:line="240" w:lineRule="auto"/>
        <w:outlineLvl w:val="1"/>
        <w:rPr>
          <w:rFonts w:ascii="Tahoma" w:hAnsi="Tahoma" w:cs="Tahoma"/>
          <w:sz w:val="24"/>
          <w:szCs w:val="24"/>
          <w:lang w:val="en-GB"/>
        </w:rPr>
      </w:pPr>
    </w:p>
    <w:p w:rsidR="00F20FF0" w:rsidP="00F20FF0" w:rsidRDefault="00F20FF0" w14:paraId="2FFDDFC8" w14:textId="77777777">
      <w:pPr>
        <w:rPr>
          <w:rFonts w:ascii="Tahoma" w:hAnsi="Tahoma" w:cs="Tahoma"/>
          <w:b/>
          <w:bCs/>
          <w:color w:val="ED7422" w:themeColor="accent2"/>
          <w:sz w:val="28"/>
          <w:szCs w:val="28"/>
          <w:lang w:val="en-GB"/>
        </w:rPr>
      </w:pPr>
    </w:p>
    <w:p w:rsidR="00F20FF0" w:rsidP="00F20FF0" w:rsidRDefault="00F20FF0" w14:paraId="4EC35DFC" w14:textId="77777777">
      <w:pPr>
        <w:rPr>
          <w:rFonts w:ascii="Tahoma" w:hAnsi="Tahoma" w:cs="Tahoma"/>
          <w:b/>
          <w:bCs/>
          <w:color w:val="ED7422" w:themeColor="accent2"/>
          <w:sz w:val="28"/>
          <w:szCs w:val="28"/>
          <w:lang w:val="en-GB"/>
        </w:rPr>
      </w:pPr>
    </w:p>
    <w:p w:rsidRPr="00F51187" w:rsidR="00085D60" w:rsidP="00F20FF0" w:rsidRDefault="00085D60" w14:paraId="19DF9012" w14:textId="397EC11E">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00085D60" w:rsidP="00F20FF0" w:rsidRDefault="00085D60" w14:paraId="6DAFE61F" w14:textId="6BDCCB05">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As the</w:t>
      </w:r>
      <w:r w:rsidRPr="00085D60" w:rsidR="00A025B3">
        <w:rPr>
          <w:rFonts w:ascii="Tahoma" w:hAnsi="Tahoma" w:eastAsia="Times New Roman" w:cs="Tahoma"/>
          <w:sz w:val="24"/>
          <w:szCs w:val="24"/>
          <w:lang w:val="en-GB" w:eastAsia="en-GB"/>
        </w:rPr>
        <w:t xml:space="preserve"> </w:t>
      </w:r>
      <w:r w:rsidR="002A11AF">
        <w:rPr>
          <w:rFonts w:ascii="Tahoma" w:hAnsi="Tahoma" w:eastAsia="Times New Roman" w:cs="Tahoma"/>
          <w:b/>
          <w:bCs/>
          <w:sz w:val="24"/>
          <w:szCs w:val="24"/>
          <w:lang w:val="en-GB" w:eastAsia="en-GB"/>
        </w:rPr>
        <w:t>Deputy</w:t>
      </w:r>
      <w:r w:rsidRPr="00085D60" w:rsidR="00A025B3">
        <w:rPr>
          <w:rFonts w:ascii="Tahoma" w:hAnsi="Tahoma" w:eastAsia="Times New Roman" w:cs="Tahoma"/>
          <w:b/>
          <w:bCs/>
          <w:sz w:val="24"/>
          <w:szCs w:val="24"/>
          <w:lang w:val="en-GB" w:eastAsia="en-GB"/>
        </w:rPr>
        <w:t xml:space="preserve"> Manager</w:t>
      </w:r>
      <w:r w:rsidRPr="00085D60" w:rsidR="00A025B3">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you have the</w:t>
      </w:r>
      <w:r w:rsidRPr="00085D60" w:rsidR="00A025B3">
        <w:rPr>
          <w:rFonts w:ascii="Tahoma" w:hAnsi="Tahoma" w:eastAsia="Times New Roman" w:cs="Tahoma"/>
          <w:sz w:val="24"/>
          <w:szCs w:val="24"/>
          <w:lang w:val="en-GB" w:eastAsia="en-GB"/>
        </w:rPr>
        <w:t xml:space="preserve"> responsibility</w:t>
      </w:r>
      <w:r w:rsidR="000A5963">
        <w:rPr>
          <w:rFonts w:ascii="Tahoma" w:hAnsi="Tahoma" w:eastAsia="Times New Roman" w:cs="Tahoma"/>
          <w:sz w:val="24"/>
          <w:szCs w:val="24"/>
          <w:lang w:val="en-GB" w:eastAsia="en-GB"/>
        </w:rPr>
        <w:t xml:space="preserve"> to</w:t>
      </w:r>
      <w:r w:rsidRPr="00085D60" w:rsidR="00A025B3">
        <w:rPr>
          <w:rFonts w:ascii="Tahoma" w:hAnsi="Tahoma" w:eastAsia="Times New Roman" w:cs="Tahoma"/>
          <w:sz w:val="24"/>
          <w:szCs w:val="24"/>
          <w:lang w:val="en-GB" w:eastAsia="en-GB"/>
        </w:rPr>
        <w:t xml:space="preserve"> </w:t>
      </w:r>
      <w:r w:rsidRPr="003A1B64" w:rsidR="003A1B64">
        <w:rPr>
          <w:rFonts w:ascii="Tahoma" w:hAnsi="Tahoma" w:eastAsia="Times New Roman" w:cs="Tahoma"/>
          <w:sz w:val="24"/>
          <w:szCs w:val="24"/>
          <w:lang w:val="en-GB" w:eastAsia="en-GB"/>
        </w:rPr>
        <w:t>support the Registered Manager in leading and managing the home to ensure high-quality, safe, and effective care for children and young people. The Deputy Manager will lead the team in the absence of the Registered Manager, support operational management, supervise staff, ensure regulatory compliance, and embed a trauma-informed culture across the home</w:t>
      </w:r>
      <w:r w:rsidR="00F41863">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to achieve positive outcomes for children.</w:t>
      </w:r>
      <w:r>
        <w:rPr>
          <w:rFonts w:ascii="Tahoma" w:hAnsi="Tahoma" w:eastAsia="Times New Roman" w:cs="Tahoma"/>
          <w:sz w:val="24"/>
          <w:szCs w:val="24"/>
          <w:lang w:val="en-GB" w:eastAsia="en-GB"/>
        </w:rPr>
        <w:t xml:space="preserve"> </w:t>
      </w:r>
    </w:p>
    <w:p w:rsidRPr="00085D60" w:rsidR="00A025B3" w:rsidP="00F20FF0" w:rsidRDefault="00085D60" w14:paraId="42A9F050" w14:textId="3C8C4E98">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Your responsibilities will include:</w:t>
      </w:r>
    </w:p>
    <w:p w:rsidRPr="00A025B3" w:rsidR="00A025B3" w:rsidP="00F20FF0" w:rsidRDefault="00A025B3" w14:paraId="36E931C7" w14:textId="6646815F">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Pr="00085D60" w:rsidR="00085D60">
        <w:rPr>
          <w:rFonts w:eastAsia="Times New Roman" w:cstheme="minorHAnsi"/>
          <w:color w:val="ED7422" w:themeColor="accent2"/>
          <w:sz w:val="32"/>
          <w:szCs w:val="32"/>
          <w:lang w:val="en-GB" w:eastAsia="en-GB"/>
        </w:rPr>
        <w:t xml:space="preserve"> and People Management:</w:t>
      </w:r>
    </w:p>
    <w:p w:rsidR="00664B04" w:rsidP="00F20FF0" w:rsidRDefault="00664B04" w14:paraId="3DAAC30E" w14:textId="1672116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 as the</w:t>
      </w:r>
      <w:r w:rsidR="00B6303E">
        <w:rPr>
          <w:rFonts w:ascii="Tahoma" w:hAnsi="Tahoma" w:eastAsia="Times New Roman" w:cs="Tahoma"/>
          <w:sz w:val="24"/>
          <w:szCs w:val="24"/>
          <w:lang w:val="en-GB" w:eastAsia="en-GB"/>
        </w:rPr>
        <w:t xml:space="preserve"> deputy</w:t>
      </w:r>
      <w:r>
        <w:rPr>
          <w:rFonts w:ascii="Tahoma" w:hAnsi="Tahoma" w:eastAsia="Times New Roman" w:cs="Tahoma"/>
          <w:sz w:val="24"/>
          <w:szCs w:val="24"/>
          <w:lang w:val="en-GB" w:eastAsia="en-GB"/>
        </w:rPr>
        <w:t xml:space="preserve"> designated safeguarding lead for the home</w:t>
      </w:r>
      <w:r w:rsidR="00B6303E">
        <w:rPr>
          <w:rFonts w:ascii="Tahoma" w:hAnsi="Tahoma" w:eastAsia="Times New Roman" w:cs="Tahoma"/>
          <w:sz w:val="24"/>
          <w:szCs w:val="24"/>
          <w:lang w:val="en-GB" w:eastAsia="en-GB"/>
        </w:rPr>
        <w:t xml:space="preserve"> in the absence of the registered manager.</w:t>
      </w:r>
    </w:p>
    <w:p w:rsidRPr="00986A57" w:rsidR="00986A57" w:rsidP="00F20FF0" w:rsidRDefault="00986A57" w14:paraId="7A713F3A" w14:textId="1A28778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w:t>
      </w:r>
      <w:r w:rsidRPr="00986A57">
        <w:rPr>
          <w:rFonts w:ascii="Tahoma" w:hAnsi="Tahoma" w:eastAsia="Times New Roman" w:cs="Tahoma"/>
          <w:sz w:val="24"/>
          <w:szCs w:val="24"/>
          <w:lang w:val="en-GB" w:eastAsia="en-GB"/>
        </w:rPr>
        <w:t xml:space="preserve"> as the point of escalation for incidents, safeguarding concerns, and complex behavioural situations.</w:t>
      </w:r>
    </w:p>
    <w:p w:rsidRPr="00F20FF0" w:rsidR="00A704F6" w:rsidP="00F20FF0" w:rsidRDefault="007A76E5" w14:paraId="23BCC7CB" w14:textId="55B1587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in</w:t>
      </w:r>
      <w:r w:rsidRPr="00085D60" w:rsidR="00A025B3">
        <w:rPr>
          <w:rFonts w:ascii="Tahoma" w:hAnsi="Tahoma" w:eastAsia="Times New Roman" w:cs="Tahoma"/>
          <w:sz w:val="24"/>
          <w:szCs w:val="24"/>
          <w:lang w:val="en-GB" w:eastAsia="en-GB"/>
        </w:rPr>
        <w:t xml:space="preserve"> leadership and management of the home, ensuring high standards of care, compliance, and staff performance.</w:t>
      </w:r>
    </w:p>
    <w:p w:rsidRPr="00985237" w:rsidR="00985237" w:rsidP="00F20FF0" w:rsidRDefault="00985237" w14:paraId="1AFE0821" w14:textId="7F923341">
      <w:pPr>
        <w:pStyle w:val="ListParagraph"/>
        <w:numPr>
          <w:ilvl w:val="0"/>
          <w:numId w:val="21"/>
        </w:numPr>
        <w:spacing w:after="0"/>
        <w:rPr>
          <w:rFonts w:ascii="Tahoma" w:hAnsi="Tahoma" w:eastAsia="Times New Roman" w:cs="Tahoma"/>
          <w:sz w:val="24"/>
          <w:szCs w:val="24"/>
          <w:lang w:val="en-GB" w:eastAsia="en-GB"/>
        </w:rPr>
      </w:pPr>
      <w:r w:rsidRPr="00985237">
        <w:rPr>
          <w:rFonts w:ascii="Tahoma" w:hAnsi="Tahoma" w:eastAsia="Times New Roman" w:cs="Tahoma"/>
          <w:sz w:val="24"/>
          <w:szCs w:val="24"/>
          <w:lang w:val="en-GB" w:eastAsia="en-GB"/>
        </w:rPr>
        <w:t>Lead shifts, ensuring the safety, wellbeing, and engagement of children and young people.</w:t>
      </w:r>
    </w:p>
    <w:p w:rsidR="00A025B3" w:rsidP="00F20FF0" w:rsidRDefault="00085D60" w14:paraId="256FFE34" w14:textId="135E12A5">
      <w:pPr>
        <w:pStyle w:val="ListParagraph"/>
        <w:numPr>
          <w:ilvl w:val="0"/>
          <w:numId w:val="21"/>
        </w:numPr>
        <w:spacing w:after="0"/>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 l</w:t>
      </w:r>
      <w:r w:rsidRPr="00085D60" w:rsidR="00A025B3">
        <w:rPr>
          <w:rFonts w:ascii="Tahoma" w:hAnsi="Tahoma" w:eastAsia="Times New Roman" w:cs="Tahoma"/>
          <w:sz w:val="24"/>
          <w:szCs w:val="24"/>
          <w:lang w:val="en-GB" w:eastAsia="en-GB"/>
        </w:rPr>
        <w:t>ead</w:t>
      </w:r>
      <w:r w:rsidRPr="00085D60">
        <w:rPr>
          <w:rFonts w:ascii="Tahoma" w:hAnsi="Tahoma" w:eastAsia="Times New Roman" w:cs="Tahoma"/>
          <w:sz w:val="24"/>
          <w:szCs w:val="24"/>
          <w:lang w:val="en-GB" w:eastAsia="en-GB"/>
        </w:rPr>
        <w:t xml:space="preserve"> by example</w:t>
      </w:r>
      <w:r>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 xml:space="preserve">and </w:t>
      </w:r>
      <w:r w:rsidR="00573330">
        <w:rPr>
          <w:rFonts w:ascii="Tahoma" w:hAnsi="Tahoma" w:eastAsia="Times New Roman" w:cs="Tahoma"/>
          <w:sz w:val="24"/>
          <w:szCs w:val="24"/>
          <w:lang w:val="en-GB" w:eastAsia="en-GB"/>
        </w:rPr>
        <w:t xml:space="preserve">assist the Registered Manager </w:t>
      </w:r>
      <w:r w:rsidRPr="00085D60" w:rsidR="00A025B3">
        <w:rPr>
          <w:rFonts w:ascii="Tahoma" w:hAnsi="Tahoma" w:eastAsia="Times New Roman" w:cs="Tahoma"/>
          <w:sz w:val="24"/>
          <w:szCs w:val="24"/>
          <w:lang w:val="en-GB" w:eastAsia="en-GB"/>
        </w:rPr>
        <w:t>develop a multi-disciplinary team, including Senior Support Workers, and Support Workers</w:t>
      </w:r>
      <w:r w:rsidRPr="00085D60">
        <w:rPr>
          <w:rFonts w:ascii="Tahoma" w:hAnsi="Tahoma" w:eastAsia="Times New Roman" w:cs="Tahoma"/>
          <w:sz w:val="24"/>
          <w:szCs w:val="24"/>
          <w:lang w:val="en-GB" w:eastAsia="en-GB"/>
        </w:rPr>
        <w:t xml:space="preserve"> in a positive working environment which nurtures and rewards good practice through a programme of training and development</w:t>
      </w:r>
      <w:r w:rsidRPr="00085D60" w:rsidR="00A025B3">
        <w:rPr>
          <w:rFonts w:ascii="Tahoma" w:hAnsi="Tahoma" w:eastAsia="Times New Roman" w:cs="Tahoma"/>
          <w:sz w:val="24"/>
          <w:szCs w:val="24"/>
          <w:lang w:val="en-GB" w:eastAsia="en-GB"/>
        </w:rPr>
        <w:t>.</w:t>
      </w:r>
    </w:p>
    <w:p w:rsidRPr="00611970" w:rsidR="00085D60" w:rsidP="00F20FF0" w:rsidRDefault="00021FDA" w14:paraId="77929702" w14:textId="7F38895D">
      <w:pPr>
        <w:pStyle w:val="ListParagraph"/>
        <w:numPr>
          <w:ilvl w:val="0"/>
          <w:numId w:val="21"/>
        </w:numPr>
        <w:spacing w:after="0"/>
        <w:rPr>
          <w:rFonts w:ascii="Tahoma" w:hAnsi="Tahoma" w:eastAsia="Times New Roman" w:cs="Tahoma"/>
          <w:sz w:val="24"/>
          <w:szCs w:val="24"/>
          <w:lang w:val="en-GB" w:eastAsia="en-GB"/>
        </w:rPr>
      </w:pPr>
      <w:r w:rsidRPr="00611970">
        <w:rPr>
          <w:rFonts w:ascii="Tahoma" w:hAnsi="Tahoma" w:eastAsia="Times New Roman" w:cs="Tahoma"/>
          <w:sz w:val="24"/>
          <w:szCs w:val="24"/>
          <w:lang w:val="en-GB" w:eastAsia="en-GB"/>
        </w:rPr>
        <w:t>To assist the Registered Manager with p</w:t>
      </w:r>
      <w:r w:rsidRPr="00611970" w:rsidR="00085D60">
        <w:rPr>
          <w:rFonts w:ascii="Tahoma" w:hAnsi="Tahoma" w:eastAsia="Times New Roman" w:cs="Tahoma"/>
          <w:sz w:val="24"/>
          <w:szCs w:val="24"/>
          <w:lang w:val="en-GB" w:eastAsia="en-GB"/>
        </w:rPr>
        <w:t>rovid</w:t>
      </w:r>
      <w:r w:rsidRPr="00611970">
        <w:rPr>
          <w:rFonts w:ascii="Tahoma" w:hAnsi="Tahoma" w:eastAsia="Times New Roman" w:cs="Tahoma"/>
          <w:sz w:val="24"/>
          <w:szCs w:val="24"/>
          <w:lang w:val="en-GB" w:eastAsia="en-GB"/>
        </w:rPr>
        <w:t>ing</w:t>
      </w:r>
      <w:r w:rsidRPr="00611970" w:rsidR="00085D60">
        <w:rPr>
          <w:rFonts w:ascii="Tahoma" w:hAnsi="Tahoma" w:eastAsia="Times New Roman" w:cs="Tahoma"/>
          <w:sz w:val="24"/>
          <w:szCs w:val="24"/>
          <w:lang w:val="en-GB" w:eastAsia="en-GB"/>
        </w:rPr>
        <w:t xml:space="preserve"> regular reflective supervision Bi-monthly, PDPs and annual appraisals to staff in line with</w:t>
      </w:r>
      <w:r w:rsidR="00481C2D">
        <w:rPr>
          <w:rFonts w:ascii="Tahoma" w:hAnsi="Tahoma" w:eastAsia="Times New Roman" w:cs="Tahoma"/>
          <w:sz w:val="24"/>
          <w:szCs w:val="24"/>
          <w:lang w:val="en-GB" w:eastAsia="en-GB"/>
        </w:rPr>
        <w:t xml:space="preserve"> our</w:t>
      </w:r>
      <w:r w:rsidRPr="00611970" w:rsidR="00085D60">
        <w:rPr>
          <w:rFonts w:ascii="Tahoma" w:hAnsi="Tahoma" w:eastAsia="Times New Roman" w:cs="Tahoma"/>
          <w:sz w:val="24"/>
          <w:szCs w:val="24"/>
          <w:lang w:val="en-GB" w:eastAsia="en-GB"/>
        </w:rPr>
        <w:t xml:space="preserve"> policies and procedures</w:t>
      </w:r>
      <w:r w:rsidRPr="00611970" w:rsidR="00DB13EE">
        <w:rPr>
          <w:rFonts w:ascii="Tahoma" w:hAnsi="Tahoma" w:eastAsia="Times New Roman" w:cs="Tahoma"/>
          <w:sz w:val="24"/>
          <w:szCs w:val="24"/>
          <w:lang w:val="en-GB" w:eastAsia="en-GB"/>
        </w:rPr>
        <w:t xml:space="preserve"> to </w:t>
      </w:r>
      <w:r w:rsidRPr="00611970" w:rsidR="00611970">
        <w:rPr>
          <w:rFonts w:ascii="Tahoma" w:hAnsi="Tahoma" w:eastAsia="Times New Roman" w:cs="Tahoma"/>
          <w:sz w:val="24"/>
          <w:szCs w:val="24"/>
          <w:lang w:val="en-GB" w:eastAsia="en-GB"/>
        </w:rPr>
        <w:t>Senior Support Workers and Support Workers.</w:t>
      </w:r>
    </w:p>
    <w:p w:rsidRPr="00085D60" w:rsidR="00A025B3" w:rsidP="00F20FF0" w:rsidRDefault="00B21234" w14:paraId="5477DA65" w14:textId="58056868">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w:t>
      </w:r>
      <w:r w:rsidR="00D40EBE">
        <w:rPr>
          <w:rFonts w:ascii="Tahoma" w:hAnsi="Tahoma" w:eastAsia="Times New Roman" w:cs="Tahoma"/>
          <w:sz w:val="24"/>
          <w:szCs w:val="24"/>
          <w:lang w:val="en-GB" w:eastAsia="en-GB"/>
        </w:rPr>
        <w:t>Manager,</w:t>
      </w:r>
      <w:r>
        <w:rPr>
          <w:rFonts w:ascii="Tahoma" w:hAnsi="Tahoma" w:eastAsia="Times New Roman" w:cs="Tahoma"/>
          <w:sz w:val="24"/>
          <w:szCs w:val="24"/>
          <w:lang w:val="en-GB" w:eastAsia="en-GB"/>
        </w:rPr>
        <w:t xml:space="preserve"> f</w:t>
      </w:r>
      <w:r w:rsidRPr="00085D60" w:rsidR="00A025B3">
        <w:rPr>
          <w:rFonts w:ascii="Tahoma" w:hAnsi="Tahoma" w:eastAsia="Times New Roman" w:cs="Tahoma"/>
          <w:sz w:val="24"/>
          <w:szCs w:val="24"/>
          <w:lang w:val="en-GB" w:eastAsia="en-GB"/>
        </w:rPr>
        <w:t>oster a culture of reflection, learning, and continuous improvement across the home.</w:t>
      </w:r>
    </w:p>
    <w:p w:rsidR="00A025B3" w:rsidP="00F20FF0" w:rsidRDefault="00D40EBE" w14:paraId="10D6BC89" w14:textId="15144E6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Manager </w:t>
      </w:r>
      <w:r w:rsidR="00711897">
        <w:rPr>
          <w:rFonts w:ascii="Tahoma" w:hAnsi="Tahoma" w:eastAsia="Times New Roman" w:cs="Tahoma"/>
          <w:sz w:val="24"/>
          <w:szCs w:val="24"/>
          <w:lang w:val="en-GB" w:eastAsia="en-GB"/>
        </w:rPr>
        <w:t>with e</w:t>
      </w:r>
      <w:r w:rsidRPr="00085D60" w:rsidR="00A025B3">
        <w:rPr>
          <w:rFonts w:ascii="Tahoma" w:hAnsi="Tahoma" w:eastAsia="Times New Roman" w:cs="Tahoma"/>
          <w:sz w:val="24"/>
          <w:szCs w:val="24"/>
          <w:lang w:val="en-GB" w:eastAsia="en-GB"/>
        </w:rPr>
        <w:t>nsur</w:t>
      </w:r>
      <w:r w:rsidR="00711897">
        <w:rPr>
          <w:rFonts w:ascii="Tahoma" w:hAnsi="Tahoma" w:eastAsia="Times New Roman" w:cs="Tahoma"/>
          <w:sz w:val="24"/>
          <w:szCs w:val="24"/>
          <w:lang w:val="en-GB" w:eastAsia="en-GB"/>
        </w:rPr>
        <w:t>ing</w:t>
      </w:r>
      <w:r w:rsidRPr="00085D60" w:rsidR="00A025B3">
        <w:rPr>
          <w:rFonts w:ascii="Tahoma" w:hAnsi="Tahoma" w:eastAsia="Times New Roman" w:cs="Tahoma"/>
          <w:sz w:val="24"/>
          <w:szCs w:val="24"/>
          <w:lang w:val="en-GB" w:eastAsia="en-GB"/>
        </w:rPr>
        <w:t xml:space="preserve"> effective communication within the team and across all levels of the </w:t>
      </w:r>
      <w:r w:rsidRPr="005A49CE" w:rsidR="00A025B3">
        <w:rPr>
          <w:rFonts w:ascii="Tahoma" w:hAnsi="Tahoma" w:eastAsia="Times New Roman" w:cs="Tahoma"/>
          <w:sz w:val="24"/>
          <w:szCs w:val="24"/>
          <w:lang w:val="en-GB" w:eastAsia="en-GB"/>
        </w:rPr>
        <w:t>organisation.</w:t>
      </w:r>
    </w:p>
    <w:p w:rsidRPr="00085D60" w:rsidR="00085D60" w:rsidP="00F20FF0" w:rsidRDefault="00085D60" w14:paraId="25E8C5DF" w14:textId="140F0413">
      <w:pPr>
        <w:numPr>
          <w:ilvl w:val="0"/>
          <w:numId w:val="21"/>
        </w:numPr>
        <w:spacing w:before="100" w:beforeAutospacing="1" w:after="0"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To </w:t>
      </w:r>
      <w:r w:rsidR="00711897">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ensu</w:t>
      </w:r>
      <w:r w:rsidR="00711897">
        <w:rPr>
          <w:rFonts w:ascii="Tahoma" w:hAnsi="Tahoma" w:eastAsia="Times New Roman" w:cs="Tahoma"/>
          <w:sz w:val="24"/>
          <w:szCs w:val="24"/>
          <w:lang w:val="en-GB" w:eastAsia="en-GB"/>
        </w:rPr>
        <w:t>ring</w:t>
      </w:r>
      <w:r w:rsidRPr="00085D60">
        <w:rPr>
          <w:rFonts w:ascii="Tahoma" w:hAnsi="Tahoma" w:eastAsia="Times New Roman" w:cs="Tahoma"/>
          <w:sz w:val="24"/>
          <w:szCs w:val="24"/>
          <w:lang w:val="en-GB" w:eastAsia="en-GB"/>
        </w:rPr>
        <w:t xml:space="preserve"> good quality working relationships are built and maintained between all staff and the </w:t>
      </w:r>
      <w:r>
        <w:rPr>
          <w:rFonts w:ascii="Tahoma" w:hAnsi="Tahoma" w:eastAsia="Times New Roman" w:cs="Tahoma"/>
          <w:sz w:val="24"/>
          <w:szCs w:val="24"/>
          <w:lang w:val="en-GB" w:eastAsia="en-GB"/>
        </w:rPr>
        <w:t xml:space="preserve">individuals we support. </w:t>
      </w:r>
    </w:p>
    <w:p w:rsidRPr="00085D60" w:rsidR="00085D60" w:rsidP="00F20FF0" w:rsidRDefault="005A49CE" w14:paraId="6DFBBB19" w14:textId="0775DF5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w:t>
      </w:r>
      <w:r w:rsidR="00D66D00">
        <w:rPr>
          <w:rFonts w:ascii="Tahoma" w:hAnsi="Tahoma" w:eastAsia="Times New Roman" w:cs="Tahoma"/>
          <w:sz w:val="24"/>
          <w:szCs w:val="24"/>
          <w:lang w:val="en-GB" w:eastAsia="en-GB"/>
        </w:rPr>
        <w:t xml:space="preserve">deputise in the absence of the Registered Manager and </w:t>
      </w:r>
      <w:r w:rsidRPr="00085D60" w:rsidR="00085D60">
        <w:rPr>
          <w:rFonts w:ascii="Tahoma" w:hAnsi="Tahoma" w:eastAsia="Times New Roman" w:cs="Tahoma"/>
          <w:sz w:val="24"/>
          <w:szCs w:val="24"/>
          <w:lang w:val="en-GB" w:eastAsia="en-GB"/>
        </w:rPr>
        <w:t>ensure a range of meetings take place</w:t>
      </w:r>
      <w:r>
        <w:rPr>
          <w:rFonts w:ascii="Tahoma" w:hAnsi="Tahoma" w:eastAsia="Times New Roman" w:cs="Tahoma"/>
          <w:sz w:val="24"/>
          <w:szCs w:val="24"/>
          <w:lang w:val="en-GB" w:eastAsia="en-GB"/>
        </w:rPr>
        <w:t xml:space="preserve"> within the home </w:t>
      </w:r>
      <w:r w:rsidRPr="00085D60" w:rsidR="00085D60">
        <w:rPr>
          <w:rFonts w:ascii="Tahoma" w:hAnsi="Tahoma" w:eastAsia="Times New Roman" w:cs="Tahoma"/>
          <w:sz w:val="24"/>
          <w:szCs w:val="24"/>
          <w:lang w:val="en-GB" w:eastAsia="en-GB"/>
        </w:rPr>
        <w:t>includ</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weekly </w:t>
      </w:r>
      <w:r>
        <w:rPr>
          <w:rFonts w:ascii="Tahoma" w:hAnsi="Tahoma" w:eastAsia="Times New Roman" w:cs="Tahoma"/>
          <w:sz w:val="24"/>
          <w:szCs w:val="24"/>
          <w:lang w:val="en-GB" w:eastAsia="en-GB"/>
        </w:rPr>
        <w:t>individuals we support</w:t>
      </w:r>
      <w:r w:rsidRPr="00085D60" w:rsidR="00085D60">
        <w:rPr>
          <w:rFonts w:ascii="Tahoma" w:hAnsi="Tahoma" w:eastAsia="Times New Roman" w:cs="Tahoma"/>
          <w:sz w:val="24"/>
          <w:szCs w:val="24"/>
          <w:lang w:val="en-GB" w:eastAsia="en-GB"/>
        </w:rPr>
        <w:t xml:space="preserve"> and staff planning meetings, and </w:t>
      </w:r>
      <w:r>
        <w:rPr>
          <w:rFonts w:ascii="Tahoma" w:hAnsi="Tahoma" w:eastAsia="Times New Roman" w:cs="Tahoma"/>
          <w:sz w:val="24"/>
          <w:szCs w:val="24"/>
          <w:lang w:val="en-GB" w:eastAsia="en-GB"/>
        </w:rPr>
        <w:t>monthly</w:t>
      </w:r>
      <w:r w:rsidRPr="00085D60" w:rsidR="00085D60">
        <w:rPr>
          <w:rFonts w:ascii="Tahoma" w:hAnsi="Tahoma" w:eastAsia="Times New Roman" w:cs="Tahoma"/>
          <w:sz w:val="24"/>
          <w:szCs w:val="24"/>
          <w:lang w:val="en-GB" w:eastAsia="en-GB"/>
        </w:rPr>
        <w:t xml:space="preserve"> staff</w:t>
      </w:r>
      <w:r w:rsidR="000031CF">
        <w:rPr>
          <w:rFonts w:ascii="Tahoma" w:hAnsi="Tahoma" w:eastAsia="Times New Roman" w:cs="Tahoma"/>
          <w:sz w:val="24"/>
          <w:szCs w:val="24"/>
          <w:lang w:val="en-GB" w:eastAsia="en-GB"/>
        </w:rPr>
        <w:t xml:space="preserve"> team meeting</w:t>
      </w:r>
      <w:r w:rsidR="00355797">
        <w:rPr>
          <w:rFonts w:ascii="Tahoma" w:hAnsi="Tahoma" w:eastAsia="Times New Roman" w:cs="Tahoma"/>
          <w:sz w:val="24"/>
          <w:szCs w:val="24"/>
          <w:lang w:val="en-GB" w:eastAsia="en-GB"/>
        </w:rPr>
        <w:t>s</w:t>
      </w:r>
      <w:r w:rsidRPr="00085D60" w:rsidR="00085D60">
        <w:rPr>
          <w:rFonts w:ascii="Tahoma" w:hAnsi="Tahoma" w:eastAsia="Times New Roman" w:cs="Tahoma"/>
          <w:sz w:val="24"/>
          <w:szCs w:val="24"/>
          <w:lang w:val="en-GB" w:eastAsia="en-GB"/>
        </w:rPr>
        <w:t xml:space="preserve"> and </w:t>
      </w:r>
      <w:r>
        <w:rPr>
          <w:rFonts w:ascii="Tahoma" w:hAnsi="Tahoma" w:eastAsia="Times New Roman" w:cs="Tahoma"/>
          <w:sz w:val="24"/>
          <w:szCs w:val="24"/>
          <w:lang w:val="en-GB" w:eastAsia="en-GB"/>
        </w:rPr>
        <w:t>managers</w:t>
      </w:r>
      <w:r w:rsidRPr="00085D60" w:rsidR="00085D60">
        <w:rPr>
          <w:rFonts w:ascii="Tahoma" w:hAnsi="Tahoma" w:eastAsia="Times New Roman" w:cs="Tahoma"/>
          <w:sz w:val="24"/>
          <w:szCs w:val="24"/>
          <w:lang w:val="en-GB" w:eastAsia="en-GB"/>
        </w:rPr>
        <w:t xml:space="preserve"> meetings</w:t>
      </w:r>
      <w:r>
        <w:rPr>
          <w:rFonts w:ascii="Tahoma" w:hAnsi="Tahoma" w:eastAsia="Times New Roman" w:cs="Tahoma"/>
          <w:sz w:val="24"/>
          <w:szCs w:val="24"/>
          <w:lang w:val="en-GB" w:eastAsia="en-GB"/>
        </w:rPr>
        <w:t xml:space="preserve"> </w:t>
      </w:r>
      <w:r w:rsidR="000031CF">
        <w:rPr>
          <w:rFonts w:ascii="Tahoma" w:hAnsi="Tahoma" w:eastAsia="Times New Roman" w:cs="Tahoma"/>
          <w:sz w:val="24"/>
          <w:szCs w:val="24"/>
          <w:lang w:val="en-GB" w:eastAsia="en-GB"/>
        </w:rPr>
        <w:t>with</w:t>
      </w:r>
      <w:r>
        <w:rPr>
          <w:rFonts w:ascii="Tahoma" w:hAnsi="Tahoma" w:eastAsia="Times New Roman" w:cs="Tahoma"/>
          <w:sz w:val="24"/>
          <w:szCs w:val="24"/>
          <w:lang w:val="en-GB" w:eastAsia="en-GB"/>
        </w:rPr>
        <w:t xml:space="preserve"> Senior Support Workers.</w:t>
      </w:r>
    </w:p>
    <w:p w:rsidRPr="00085D60" w:rsidR="00085D60" w:rsidP="00F20FF0" w:rsidRDefault="005A49CE" w14:paraId="6D45AC09" w14:textId="66D36013">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 xml:space="preserve">o </w:t>
      </w:r>
      <w:r w:rsidR="00355797">
        <w:rPr>
          <w:rFonts w:ascii="Tahoma" w:hAnsi="Tahoma" w:eastAsia="Times New Roman" w:cs="Tahoma"/>
          <w:sz w:val="24"/>
          <w:szCs w:val="24"/>
          <w:lang w:val="en-GB" w:eastAsia="en-GB"/>
        </w:rPr>
        <w:t xml:space="preserve">assist the Registered Manager </w:t>
      </w:r>
      <w:r w:rsidRPr="00085D60" w:rsidR="00085D60">
        <w:rPr>
          <w:rFonts w:ascii="Tahoma" w:hAnsi="Tahoma" w:eastAsia="Times New Roman" w:cs="Tahoma"/>
          <w:sz w:val="24"/>
          <w:szCs w:val="24"/>
          <w:lang w:val="en-GB" w:eastAsia="en-GB"/>
        </w:rPr>
        <w:t xml:space="preserve">work with HR to ensure the recruitment and retention of staff with a positive value base and </w:t>
      </w:r>
      <w:r w:rsidRPr="00085D60">
        <w:rPr>
          <w:rFonts w:ascii="Tahoma" w:hAnsi="Tahoma" w:eastAsia="Times New Roman" w:cs="Tahoma"/>
          <w:sz w:val="24"/>
          <w:szCs w:val="24"/>
          <w:lang w:val="en-GB" w:eastAsia="en-GB"/>
        </w:rPr>
        <w:t>person-centred</w:t>
      </w:r>
      <w:r w:rsidRPr="00085D60" w:rsidR="00085D60">
        <w:rPr>
          <w:rFonts w:ascii="Tahoma" w:hAnsi="Tahoma" w:eastAsia="Times New Roman" w:cs="Tahoma"/>
          <w:sz w:val="24"/>
          <w:szCs w:val="24"/>
          <w:lang w:val="en-GB" w:eastAsia="en-GB"/>
        </w:rPr>
        <w:t xml:space="preserve"> approach</w:t>
      </w:r>
      <w:r>
        <w:rPr>
          <w:rFonts w:ascii="Tahoma" w:hAnsi="Tahoma" w:eastAsia="Times New Roman" w:cs="Tahoma"/>
          <w:sz w:val="24"/>
          <w:szCs w:val="24"/>
          <w:lang w:val="en-GB" w:eastAsia="en-GB"/>
        </w:rPr>
        <w:t>.</w:t>
      </w:r>
    </w:p>
    <w:p w:rsidRPr="00085D60" w:rsidR="00085D60" w:rsidP="00F20FF0" w:rsidRDefault="00085D60" w14:paraId="24E5BC26" w14:textId="50B58B76">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Provide support and guidance to the staff </w:t>
      </w:r>
      <w:r w:rsidR="005A49CE">
        <w:rPr>
          <w:rFonts w:ascii="Tahoma" w:hAnsi="Tahoma" w:eastAsia="Times New Roman" w:cs="Tahoma"/>
          <w:sz w:val="24"/>
          <w:szCs w:val="24"/>
          <w:lang w:val="en-GB" w:eastAsia="en-GB"/>
        </w:rPr>
        <w:t>team in the home.</w:t>
      </w:r>
    </w:p>
    <w:p w:rsidRPr="00085D60" w:rsidR="00085D60" w:rsidP="00F20FF0" w:rsidRDefault="005A49CE" w14:paraId="1C6FC06B" w14:textId="7EA9B607">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o</w:t>
      </w:r>
      <w:r w:rsidR="005404E6">
        <w:rPr>
          <w:rFonts w:ascii="Tahoma" w:hAnsi="Tahoma" w:eastAsia="Times New Roman" w:cs="Tahoma"/>
          <w:sz w:val="24"/>
          <w:szCs w:val="24"/>
          <w:lang w:val="en-GB" w:eastAsia="en-GB"/>
        </w:rPr>
        <w:t xml:space="preserve"> assist the Registered </w:t>
      </w:r>
      <w:r w:rsidR="004744D0">
        <w:rPr>
          <w:rFonts w:ascii="Tahoma" w:hAnsi="Tahoma" w:eastAsia="Times New Roman" w:cs="Tahoma"/>
          <w:sz w:val="24"/>
          <w:szCs w:val="24"/>
          <w:lang w:val="en-GB" w:eastAsia="en-GB"/>
        </w:rPr>
        <w:t>Manager,</w:t>
      </w:r>
      <w:r w:rsidRPr="00085D60" w:rsidR="00085D60">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 xml:space="preserve">manage and </w:t>
      </w:r>
      <w:r w:rsidRPr="00085D60" w:rsidR="00085D60">
        <w:rPr>
          <w:rFonts w:ascii="Tahoma" w:hAnsi="Tahoma" w:eastAsia="Times New Roman" w:cs="Tahoma"/>
          <w:sz w:val="24"/>
          <w:szCs w:val="24"/>
          <w:lang w:val="en-GB" w:eastAsia="en-GB"/>
        </w:rPr>
        <w:t xml:space="preserve">ensure staff </w:t>
      </w:r>
      <w:r>
        <w:rPr>
          <w:rFonts w:ascii="Tahoma" w:hAnsi="Tahoma" w:eastAsia="Times New Roman" w:cs="Tahoma"/>
          <w:sz w:val="24"/>
          <w:szCs w:val="24"/>
          <w:lang w:val="en-GB" w:eastAsia="en-GB"/>
        </w:rPr>
        <w:t xml:space="preserve">team </w:t>
      </w:r>
      <w:r w:rsidRPr="00085D60" w:rsidR="00085D60">
        <w:rPr>
          <w:rFonts w:ascii="Tahoma" w:hAnsi="Tahoma" w:eastAsia="Times New Roman" w:cs="Tahoma"/>
          <w:sz w:val="24"/>
          <w:szCs w:val="24"/>
          <w:lang w:val="en-GB" w:eastAsia="en-GB"/>
        </w:rPr>
        <w:t>attend all mandatory and refresher training</w:t>
      </w:r>
      <w:r>
        <w:rPr>
          <w:rFonts w:ascii="Tahoma" w:hAnsi="Tahoma" w:eastAsia="Times New Roman" w:cs="Tahoma"/>
          <w:sz w:val="24"/>
          <w:szCs w:val="24"/>
          <w:lang w:val="en-GB" w:eastAsia="en-GB"/>
        </w:rPr>
        <w:t>.</w:t>
      </w:r>
    </w:p>
    <w:p w:rsidRPr="00085D60" w:rsidR="00085D60" w:rsidP="00F20FF0" w:rsidRDefault="00085D60" w14:paraId="06358EB5" w14:textId="3D90B662">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4744D0">
        <w:rPr>
          <w:rFonts w:ascii="Tahoma" w:hAnsi="Tahoma" w:eastAsia="Times New Roman" w:cs="Tahoma"/>
          <w:sz w:val="24"/>
          <w:szCs w:val="24"/>
          <w:lang w:val="en-GB" w:eastAsia="en-GB"/>
        </w:rPr>
        <w:t xml:space="preserve"> support the Registered Manager,</w:t>
      </w:r>
      <w:r w:rsidRPr="00085D60">
        <w:rPr>
          <w:rFonts w:ascii="Tahoma" w:hAnsi="Tahoma" w:eastAsia="Times New Roman" w:cs="Tahoma"/>
          <w:sz w:val="24"/>
          <w:szCs w:val="24"/>
          <w:lang w:val="en-GB" w:eastAsia="en-GB"/>
        </w:rPr>
        <w:t xml:space="preserve"> initiate and manage change effectively</w:t>
      </w:r>
      <w:r w:rsidR="005A49CE">
        <w:rPr>
          <w:rFonts w:ascii="Tahoma" w:hAnsi="Tahoma" w:eastAsia="Times New Roman" w:cs="Tahoma"/>
          <w:sz w:val="24"/>
          <w:szCs w:val="24"/>
          <w:lang w:val="en-GB" w:eastAsia="en-GB"/>
        </w:rPr>
        <w:t>.</w:t>
      </w:r>
    </w:p>
    <w:p w:rsidRPr="00085D60" w:rsidR="00085D60" w:rsidP="00F20FF0" w:rsidRDefault="004744D0" w14:paraId="4FB07452" w14:textId="290217FE">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e</w:t>
      </w:r>
      <w:r w:rsidRPr="00085D60" w:rsidR="00085D60">
        <w:rPr>
          <w:rFonts w:ascii="Tahoma" w:hAnsi="Tahoma" w:eastAsia="Times New Roman" w:cs="Tahoma"/>
          <w:sz w:val="24"/>
          <w:szCs w:val="24"/>
          <w:lang w:val="en-GB" w:eastAsia="en-GB"/>
        </w:rPr>
        <w:t>nsur</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staff</w:t>
      </w:r>
      <w:r w:rsidR="005A49CE">
        <w:rPr>
          <w:rFonts w:ascii="Tahoma" w:hAnsi="Tahoma" w:eastAsia="Times New Roman" w:cs="Tahoma"/>
          <w:sz w:val="24"/>
          <w:szCs w:val="24"/>
          <w:lang w:val="en-GB" w:eastAsia="en-GB"/>
        </w:rPr>
        <w:t xml:space="preserve"> team</w:t>
      </w:r>
      <w:r w:rsidRPr="00085D60" w:rsidR="00085D60">
        <w:rPr>
          <w:rFonts w:ascii="Tahoma" w:hAnsi="Tahoma" w:eastAsia="Times New Roman" w:cs="Tahoma"/>
          <w:sz w:val="24"/>
          <w:szCs w:val="24"/>
          <w:lang w:val="en-GB" w:eastAsia="en-GB"/>
        </w:rPr>
        <w:t xml:space="preserve"> adhere to the rules, policies and procedures</w:t>
      </w:r>
      <w:r w:rsidR="005A49CE">
        <w:rPr>
          <w:rFonts w:ascii="Tahoma" w:hAnsi="Tahoma" w:eastAsia="Times New Roman" w:cs="Tahoma"/>
          <w:sz w:val="24"/>
          <w:szCs w:val="24"/>
          <w:lang w:val="en-GB" w:eastAsia="en-GB"/>
        </w:rPr>
        <w:t>.</w:t>
      </w:r>
    </w:p>
    <w:p w:rsidRPr="00F20FF0" w:rsidR="00FE6C5F" w:rsidP="00F20FF0" w:rsidRDefault="00085D60" w14:paraId="5348B6A9" w14:textId="11ECF2A0">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5A49CE">
        <w:rPr>
          <w:rFonts w:ascii="Tahoma" w:hAnsi="Tahoma" w:eastAsia="Times New Roman" w:cs="Tahoma"/>
          <w:sz w:val="24"/>
          <w:szCs w:val="24"/>
          <w:lang w:val="en-GB" w:eastAsia="en-GB"/>
        </w:rPr>
        <w:t xml:space="preserve"> </w:t>
      </w:r>
      <w:r w:rsidR="00A02BFB">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provid</w:t>
      </w:r>
      <w:r w:rsidR="00A02BFB">
        <w:rPr>
          <w:rFonts w:ascii="Tahoma" w:hAnsi="Tahoma" w:eastAsia="Times New Roman" w:cs="Tahoma"/>
          <w:sz w:val="24"/>
          <w:szCs w:val="24"/>
          <w:lang w:val="en-GB" w:eastAsia="en-GB"/>
        </w:rPr>
        <w:t>ing</w:t>
      </w:r>
      <w:r w:rsidRPr="00085D60">
        <w:rPr>
          <w:rFonts w:ascii="Tahoma" w:hAnsi="Tahoma" w:eastAsia="Times New Roman" w:cs="Tahoma"/>
          <w:sz w:val="24"/>
          <w:szCs w:val="24"/>
          <w:lang w:val="en-GB" w:eastAsia="en-GB"/>
        </w:rPr>
        <w:t xml:space="preserve"> first line out of hours on-call support </w:t>
      </w:r>
      <w:r w:rsidR="00A02BFB">
        <w:rPr>
          <w:rFonts w:ascii="Tahoma" w:hAnsi="Tahoma" w:eastAsia="Times New Roman" w:cs="Tahoma"/>
          <w:sz w:val="24"/>
          <w:szCs w:val="24"/>
          <w:lang w:val="en-GB" w:eastAsia="en-GB"/>
        </w:rPr>
        <w:t xml:space="preserve">for the home at local level. </w:t>
      </w:r>
    </w:p>
    <w:p w:rsidRPr="00A025B3" w:rsidR="00A025B3" w:rsidP="00F20FF0" w:rsidRDefault="005A49CE" w14:paraId="190B9D0D" w14:textId="31A754D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5872" w:id="0"/>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Pr="00A025B3" w:rsid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rsidR="00A025B3" w:rsidP="00F20FF0" w:rsidRDefault="00A025B3" w14:paraId="6D94C7EC"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5A49CE">
        <w:rPr>
          <w:rFonts w:ascii="Tahoma" w:hAnsi="Tahoma" w:eastAsia="Times New Roman" w:cs="Tahoma"/>
          <w:sz w:val="24"/>
          <w:szCs w:val="24"/>
          <w:lang w:val="en-GB" w:eastAsia="en-GB"/>
        </w:rPr>
        <w:t>Oversee day-to-day operations of the home, ensuring safe, efficient, and child-focused practice.</w:t>
      </w:r>
    </w:p>
    <w:p w:rsidRPr="009E1F5C" w:rsidR="009E1F5C" w:rsidP="00F20FF0" w:rsidRDefault="009E1F5C" w14:paraId="60645631"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Ensure that children receive high-quality, trauma-informed care tailored to their individual needs.</w:t>
      </w:r>
    </w:p>
    <w:p w:rsidRPr="009E1F5C" w:rsidR="009E1F5C" w:rsidP="00F20FF0" w:rsidRDefault="009E1F5C" w14:paraId="044B76F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Oversee key working, care planning, and the implementation of personalised outcomes for children.</w:t>
      </w:r>
    </w:p>
    <w:p w:rsidRPr="009E1F5C" w:rsidR="009E1F5C" w:rsidP="00F20FF0" w:rsidRDefault="009E1F5C" w14:paraId="5E206B93"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Promote participation in education, recreational, and therapeutic activities.</w:t>
      </w:r>
    </w:p>
    <w:p w:rsidRPr="009E1F5C" w:rsidR="009E1F5C" w:rsidP="00F20FF0" w:rsidRDefault="009E1F5C" w14:paraId="1CCBD1E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Model positive behaviour management and de-escalation techniques to the team.</w:t>
      </w:r>
    </w:p>
    <w:p w:rsidRPr="00244190" w:rsidR="009E1F5C" w:rsidP="00F20FF0" w:rsidRDefault="009E1F5C" w14:paraId="422BB9EE" w14:textId="4578B1D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Maintain accurate and timely records, reports, and communications with internal and external stakeholders.</w:t>
      </w:r>
    </w:p>
    <w:bookmarkEnd w:id="0"/>
    <w:p w:rsidRPr="00BE3051" w:rsidR="00342D7E" w:rsidP="00F20FF0" w:rsidRDefault="00DA4489" w14:paraId="2BB8C66A" w14:textId="78C11DB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ensure the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DA4489">
        <w:rPr>
          <w:rFonts w:ascii="Tahoma" w:hAnsi="Tahoma" w:eastAsia="Times New Roman" w:cs="Tahoma"/>
          <w:sz w:val="24"/>
          <w:szCs w:val="24"/>
          <w:lang w:val="en-GB" w:eastAsia="en-GB"/>
        </w:rPr>
        <w:t xml:space="preserve"> run in line with statutory and</w:t>
      </w:r>
      <w:r w:rsidR="00E20CB2">
        <w:rPr>
          <w:rFonts w:ascii="Tahoma" w:hAnsi="Tahoma" w:eastAsia="Times New Roman" w:cs="Tahoma"/>
          <w:sz w:val="24"/>
          <w:szCs w:val="24"/>
          <w:lang w:val="en-GB" w:eastAsia="en-GB"/>
        </w:rPr>
        <w:t xml:space="preserve"> our </w:t>
      </w:r>
      <w:r w:rsidRPr="00DA4489">
        <w:rPr>
          <w:rFonts w:ascii="Tahoma" w:hAnsi="Tahoma" w:eastAsia="Times New Roman" w:cs="Tahoma"/>
          <w:sz w:val="24"/>
          <w:szCs w:val="24"/>
          <w:lang w:val="en-GB" w:eastAsia="en-GB"/>
        </w:rPr>
        <w:t>policies and procedures</w:t>
      </w:r>
      <w:r>
        <w:rPr>
          <w:rFonts w:ascii="Tahoma" w:hAnsi="Tahoma" w:eastAsia="Times New Roman" w:cs="Tahoma"/>
          <w:sz w:val="24"/>
          <w:szCs w:val="24"/>
          <w:lang w:val="en-GB" w:eastAsia="en-GB"/>
        </w:rPr>
        <w:t>.</w:t>
      </w:r>
    </w:p>
    <w:p w:rsidRPr="00DA4489" w:rsidR="00DA4489" w:rsidP="00F20FF0" w:rsidRDefault="00DA4489" w14:paraId="31FB4C47" w14:textId="2692D9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BE3051">
        <w:rPr>
          <w:rFonts w:ascii="Tahoma" w:hAnsi="Tahoma" w:eastAsia="Times New Roman" w:cs="Tahoma"/>
          <w:sz w:val="24"/>
          <w:szCs w:val="24"/>
          <w:lang w:val="en-GB" w:eastAsia="en-GB"/>
        </w:rPr>
        <w:t xml:space="preserve">assist the Registered </w:t>
      </w:r>
      <w:r w:rsidR="0076069C">
        <w:rPr>
          <w:rFonts w:ascii="Tahoma" w:hAnsi="Tahoma" w:eastAsia="Times New Roman" w:cs="Tahoma"/>
          <w:sz w:val="24"/>
          <w:szCs w:val="24"/>
          <w:lang w:val="en-GB" w:eastAsia="en-GB"/>
        </w:rPr>
        <w:t>Manager,</w:t>
      </w:r>
      <w:r w:rsidR="00BE3051">
        <w:rPr>
          <w:rFonts w:ascii="Tahoma" w:hAnsi="Tahoma" w:eastAsia="Times New Roman" w:cs="Tahoma"/>
          <w:sz w:val="24"/>
          <w:szCs w:val="24"/>
          <w:lang w:val="en-GB" w:eastAsia="en-GB"/>
        </w:rPr>
        <w:t xml:space="preserve"> </w:t>
      </w:r>
      <w:r w:rsidRPr="00DA4489">
        <w:rPr>
          <w:rFonts w:ascii="Tahoma" w:hAnsi="Tahoma" w:eastAsia="Times New Roman" w:cs="Tahoma"/>
          <w:sz w:val="24"/>
          <w:szCs w:val="24"/>
          <w:lang w:val="en-GB" w:eastAsia="en-GB"/>
        </w:rPr>
        <w:t xml:space="preserve">develop a culture which enables staff members to maximise their development and create areas of expertise within the </w:t>
      </w:r>
      <w:r>
        <w:rPr>
          <w:rFonts w:ascii="Tahoma" w:hAnsi="Tahoma" w:eastAsia="Times New Roman" w:cs="Tahoma"/>
          <w:sz w:val="24"/>
          <w:szCs w:val="24"/>
          <w:lang w:val="en-GB" w:eastAsia="en-GB"/>
        </w:rPr>
        <w:t>home.</w:t>
      </w:r>
    </w:p>
    <w:p w:rsidRPr="00DA4489" w:rsidR="00DA4489" w:rsidP="00F20FF0" w:rsidRDefault="00DA4489" w14:paraId="10AA0BD9" w14:textId="0C81D30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76069C">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 xml:space="preserve">undertake regular Quality Audits to ensure a continuously improving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is provided</w:t>
      </w:r>
      <w:r>
        <w:rPr>
          <w:rFonts w:ascii="Tahoma" w:hAnsi="Tahoma" w:eastAsia="Times New Roman" w:cs="Tahoma"/>
          <w:sz w:val="24"/>
          <w:szCs w:val="24"/>
          <w:lang w:val="en-GB" w:eastAsia="en-GB"/>
        </w:rPr>
        <w:t>.</w:t>
      </w:r>
    </w:p>
    <w:p w:rsidRPr="00F20FF0" w:rsidR="005A49CE" w:rsidP="00F20FF0" w:rsidRDefault="00DA4489" w14:paraId="3CFE2FB3" w14:textId="7336213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DA4489">
        <w:rPr>
          <w:rFonts w:ascii="Tahoma" w:hAnsi="Tahoma" w:eastAsia="Times New Roman" w:cs="Tahoma"/>
          <w:sz w:val="24"/>
          <w:szCs w:val="24"/>
          <w:lang w:val="en-GB" w:eastAsia="en-GB"/>
        </w:rPr>
        <w:t xml:space="preserve">Take responsibility for areas of development or leadership as directed by the </w:t>
      </w:r>
      <w:bookmarkStart w:name="_Hlk208746544" w:id="1"/>
      <w:r w:rsidR="00C50D5F">
        <w:rPr>
          <w:rFonts w:ascii="Tahoma" w:hAnsi="Tahoma" w:eastAsia="Times New Roman" w:cs="Tahoma"/>
          <w:sz w:val="24"/>
          <w:szCs w:val="24"/>
          <w:lang w:val="en-GB" w:eastAsia="en-GB"/>
        </w:rPr>
        <w:t>Registered Manager</w:t>
      </w:r>
      <w:r>
        <w:rPr>
          <w:rFonts w:ascii="Tahoma" w:hAnsi="Tahoma" w:eastAsia="Times New Roman" w:cs="Tahoma"/>
          <w:sz w:val="24"/>
          <w:szCs w:val="24"/>
          <w:lang w:val="en-GB" w:eastAsia="en-GB"/>
        </w:rPr>
        <w:t xml:space="preserve">. </w:t>
      </w:r>
      <w:bookmarkEnd w:id="1"/>
    </w:p>
    <w:p w:rsidRPr="00A025B3" w:rsidR="005A49CE" w:rsidP="00F20FF0" w:rsidRDefault="00DA4489" w14:paraId="3406DCFE" w14:textId="2052E681">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704" w:id="2"/>
      <w:r>
        <w:rPr>
          <w:rFonts w:eastAsia="Times New Roman" w:cstheme="minorHAnsi"/>
          <w:color w:val="ED7422" w:themeColor="accent2"/>
          <w:sz w:val="32"/>
          <w:szCs w:val="32"/>
          <w:lang w:val="en-GB" w:eastAsia="en-GB"/>
        </w:rPr>
        <w:t>Financial</w:t>
      </w:r>
      <w:r w:rsidRPr="00A025B3" w:rsidR="005A49CE">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rsidRPr="00DA4489" w:rsidR="00DA4489" w:rsidP="00F20FF0" w:rsidRDefault="00DA4489" w14:paraId="6AA26257" w14:textId="4C9329A2">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FC6DE9">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manage staffing rotas, resource allocation, and service budgets delegated to ensure resources are used to best effect, in line with</w:t>
      </w:r>
      <w:r w:rsidR="004A12B7">
        <w:rPr>
          <w:rFonts w:ascii="Tahoma" w:hAnsi="Tahoma" w:eastAsia="Times New Roman" w:cs="Tahoma"/>
          <w:sz w:val="24"/>
          <w:szCs w:val="24"/>
          <w:lang w:val="en-GB" w:eastAsia="en-GB"/>
        </w:rPr>
        <w:t xml:space="preserve"> our</w:t>
      </w:r>
      <w:r w:rsidRPr="00DA4489">
        <w:rPr>
          <w:rFonts w:ascii="Tahoma" w:hAnsi="Tahoma" w:eastAsia="Times New Roman" w:cs="Tahoma"/>
          <w:sz w:val="24"/>
          <w:szCs w:val="24"/>
          <w:lang w:val="en-GB" w:eastAsia="en-GB"/>
        </w:rPr>
        <w:t xml:space="preserve"> policy and procedure</w:t>
      </w:r>
      <w:r>
        <w:rPr>
          <w:rFonts w:ascii="Tahoma" w:hAnsi="Tahoma" w:eastAsia="Times New Roman" w:cs="Tahoma"/>
          <w:sz w:val="24"/>
          <w:szCs w:val="24"/>
          <w:lang w:val="en-GB" w:eastAsia="en-GB"/>
        </w:rPr>
        <w:t>.</w:t>
      </w:r>
    </w:p>
    <w:bookmarkEnd w:id="2"/>
    <w:p w:rsidRPr="008E6762" w:rsidR="00DA4489" w:rsidP="00F20FF0" w:rsidRDefault="00DA4489" w14:paraId="72A38A1B" w14:textId="66CC68C7">
      <w:pPr>
        <w:pStyle w:val="ListParagraph"/>
        <w:numPr>
          <w:ilvl w:val="0"/>
          <w:numId w:val="22"/>
        </w:numPr>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Report financial discrepancies to the </w:t>
      </w:r>
      <w:r w:rsidR="00F76582">
        <w:rPr>
          <w:rFonts w:ascii="Tahoma" w:hAnsi="Tahoma" w:eastAsia="Times New Roman" w:cs="Tahoma"/>
          <w:sz w:val="24"/>
          <w:szCs w:val="24"/>
          <w:lang w:val="en-GB" w:eastAsia="en-GB"/>
        </w:rPr>
        <w:t xml:space="preserve">Registered Manager </w:t>
      </w:r>
      <w:r w:rsidR="008E6762">
        <w:rPr>
          <w:rFonts w:ascii="Tahoma" w:hAnsi="Tahoma" w:eastAsia="Times New Roman" w:cs="Tahoma"/>
          <w:sz w:val="24"/>
          <w:szCs w:val="24"/>
          <w:lang w:val="en-GB" w:eastAsia="en-GB"/>
        </w:rPr>
        <w:t xml:space="preserve">in the first instance. </w:t>
      </w:r>
    </w:p>
    <w:p w:rsidRPr="00F20FF0" w:rsidR="00FE6C5F" w:rsidP="00F20FF0" w:rsidRDefault="008E6762" w14:paraId="4E484C06" w14:textId="633F458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Pr="00DA4489" w:rsidR="00DA4489">
        <w:rPr>
          <w:rFonts w:ascii="Tahoma" w:hAnsi="Tahoma" w:eastAsia="Times New Roman" w:cs="Tahoma"/>
          <w:sz w:val="24"/>
          <w:szCs w:val="24"/>
          <w:lang w:val="en-GB" w:eastAsia="en-GB"/>
        </w:rPr>
        <w:t xml:space="preserve"> </w:t>
      </w:r>
      <w:r w:rsidR="00F76582">
        <w:rPr>
          <w:rFonts w:ascii="Tahoma" w:hAnsi="Tahoma" w:eastAsia="Times New Roman" w:cs="Tahoma"/>
          <w:sz w:val="24"/>
          <w:szCs w:val="24"/>
          <w:lang w:val="en-GB" w:eastAsia="en-GB"/>
        </w:rPr>
        <w:t xml:space="preserve">assist the Registered Manager </w:t>
      </w:r>
      <w:r w:rsidR="00F20FF0">
        <w:rPr>
          <w:rFonts w:ascii="Tahoma" w:hAnsi="Tahoma" w:eastAsia="Times New Roman" w:cs="Tahoma"/>
          <w:sz w:val="24"/>
          <w:szCs w:val="24"/>
          <w:lang w:val="en-GB" w:eastAsia="en-GB"/>
        </w:rPr>
        <w:t xml:space="preserve">to </w:t>
      </w:r>
      <w:r>
        <w:rPr>
          <w:rFonts w:ascii="Tahoma" w:hAnsi="Tahoma" w:eastAsia="Times New Roman" w:cs="Tahoma"/>
          <w:sz w:val="24"/>
          <w:szCs w:val="24"/>
          <w:lang w:val="en-GB" w:eastAsia="en-GB"/>
        </w:rPr>
        <w:t>e</w:t>
      </w:r>
      <w:r w:rsidRPr="00DA4489" w:rsidR="00DA4489">
        <w:rPr>
          <w:rFonts w:ascii="Tahoma" w:hAnsi="Tahoma" w:eastAsia="Times New Roman" w:cs="Tahoma"/>
          <w:sz w:val="24"/>
          <w:szCs w:val="24"/>
          <w:lang w:val="en-GB" w:eastAsia="en-GB"/>
        </w:rPr>
        <w:t>nsur</w:t>
      </w:r>
      <w:r w:rsidR="00581CFC">
        <w:rPr>
          <w:rFonts w:ascii="Tahoma" w:hAnsi="Tahoma" w:eastAsia="Times New Roman" w:cs="Tahoma"/>
          <w:sz w:val="24"/>
          <w:szCs w:val="24"/>
          <w:lang w:val="en-GB" w:eastAsia="en-GB"/>
        </w:rPr>
        <w:t>e your</w:t>
      </w:r>
      <w:r w:rsidR="00AD396A">
        <w:rPr>
          <w:rFonts w:ascii="Tahoma" w:hAnsi="Tahoma" w:eastAsia="Times New Roman" w:cs="Tahoma"/>
          <w:sz w:val="24"/>
          <w:szCs w:val="24"/>
          <w:lang w:val="en-GB" w:eastAsia="en-GB"/>
        </w:rPr>
        <w:t xml:space="preserve"> </w:t>
      </w:r>
      <w:proofErr w:type="gramStart"/>
      <w:r w:rsidR="00AD396A">
        <w:rPr>
          <w:rFonts w:ascii="Tahoma" w:hAnsi="Tahoma" w:eastAsia="Times New Roman" w:cs="Tahoma"/>
          <w:sz w:val="24"/>
          <w:szCs w:val="24"/>
          <w:lang w:val="en-GB" w:eastAsia="en-GB"/>
        </w:rPr>
        <w:t>team</w:t>
      </w:r>
      <w:r w:rsidRPr="00DA4489" w:rsidR="00DA4489">
        <w:rPr>
          <w:rFonts w:ascii="Tahoma" w:hAnsi="Tahoma" w:eastAsia="Times New Roman" w:cs="Tahoma"/>
          <w:sz w:val="24"/>
          <w:szCs w:val="24"/>
          <w:lang w:val="en-GB" w:eastAsia="en-GB"/>
        </w:rPr>
        <w:t xml:space="preserve"> work</w:t>
      </w:r>
      <w:proofErr w:type="gramEnd"/>
      <w:r w:rsidRPr="00DA4489" w:rsidR="00DA4489">
        <w:rPr>
          <w:rFonts w:ascii="Tahoma" w:hAnsi="Tahoma" w:eastAsia="Times New Roman" w:cs="Tahoma"/>
          <w:sz w:val="24"/>
          <w:szCs w:val="24"/>
          <w:lang w:val="en-GB" w:eastAsia="en-GB"/>
        </w:rPr>
        <w:t xml:space="preserve"> and comply with financial systems in line with </w:t>
      </w:r>
      <w:r w:rsidR="006A5327">
        <w:rPr>
          <w:rFonts w:ascii="Tahoma" w:hAnsi="Tahoma" w:eastAsia="Times New Roman" w:cs="Tahoma"/>
          <w:sz w:val="24"/>
          <w:szCs w:val="24"/>
          <w:lang w:val="en-GB" w:eastAsia="en-GB"/>
        </w:rPr>
        <w:t>our</w:t>
      </w:r>
      <w:r w:rsidRPr="00DA4489" w:rsidR="00DA4489">
        <w:rPr>
          <w:rFonts w:ascii="Tahoma" w:hAnsi="Tahoma" w:eastAsia="Times New Roman" w:cs="Tahoma"/>
          <w:sz w:val="24"/>
          <w:szCs w:val="24"/>
          <w:lang w:val="en-GB" w:eastAsia="en-GB"/>
        </w:rPr>
        <w:t xml:space="preserve"> policies, procedures and guidelines</w:t>
      </w:r>
      <w:r>
        <w:rPr>
          <w:rFonts w:ascii="Tahoma" w:hAnsi="Tahoma" w:eastAsia="Times New Roman" w:cs="Tahoma"/>
          <w:sz w:val="24"/>
          <w:szCs w:val="24"/>
          <w:lang w:val="en-GB" w:eastAsia="en-GB"/>
        </w:rPr>
        <w:t>.</w:t>
      </w:r>
    </w:p>
    <w:p w:rsidRPr="00A025B3" w:rsidR="008E6762" w:rsidP="00F20FF0" w:rsidRDefault="008E6762" w14:paraId="00D77552" w14:textId="250527AC">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890" w:id="3"/>
      <w:r>
        <w:rPr>
          <w:rFonts w:eastAsia="Times New Roman" w:cstheme="minorHAnsi"/>
          <w:color w:val="ED7422" w:themeColor="accent2"/>
          <w:sz w:val="32"/>
          <w:szCs w:val="32"/>
          <w:lang w:val="en-GB" w:eastAsia="en-GB"/>
        </w:rPr>
        <w:t>Management:</w:t>
      </w:r>
    </w:p>
    <w:p w:rsidRPr="008E6762" w:rsidR="008E6762" w:rsidP="00F20FF0" w:rsidRDefault="008E6762" w14:paraId="4F65FDA3" w14:textId="1FD5266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3735ED">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3735ED">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information is collated and recorded in line with</w:t>
      </w:r>
      <w:r w:rsidR="00BB49CA">
        <w:rPr>
          <w:rFonts w:ascii="Tahoma" w:hAnsi="Tahoma" w:eastAsia="Times New Roman" w:cs="Tahoma"/>
          <w:sz w:val="24"/>
          <w:szCs w:val="24"/>
          <w:lang w:val="en-GB" w:eastAsia="en-GB"/>
        </w:rPr>
        <w:t xml:space="preserve"> our</w:t>
      </w:r>
      <w:r w:rsidRPr="008E6762">
        <w:rPr>
          <w:rFonts w:ascii="Tahoma" w:hAnsi="Tahoma" w:eastAsia="Times New Roman" w:cs="Tahoma"/>
          <w:sz w:val="24"/>
          <w:szCs w:val="24"/>
          <w:lang w:val="en-GB" w:eastAsia="en-GB"/>
        </w:rPr>
        <w:t xml:space="preserve"> Quality Assurance policies and procedures and Ofsted requirements</w:t>
      </w:r>
      <w:r>
        <w:rPr>
          <w:rFonts w:ascii="Tahoma" w:hAnsi="Tahoma" w:eastAsia="Times New Roman" w:cs="Tahoma"/>
          <w:sz w:val="24"/>
          <w:szCs w:val="24"/>
          <w:lang w:val="en-GB" w:eastAsia="en-GB"/>
        </w:rPr>
        <w:t>.</w:t>
      </w:r>
    </w:p>
    <w:bookmarkEnd w:id="3"/>
    <w:p w:rsidRPr="008E6762" w:rsidR="008E6762" w:rsidP="00F20FF0" w:rsidRDefault="008E6762" w14:paraId="16C04915" w14:textId="1D6349F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B16E3E">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manage the appropriate maintenance of records and personal information in line with the Data Protection Act/GDPR</w:t>
      </w:r>
      <w:r>
        <w:rPr>
          <w:rFonts w:ascii="Tahoma" w:hAnsi="Tahoma" w:eastAsia="Times New Roman" w:cs="Tahoma"/>
          <w:sz w:val="24"/>
          <w:szCs w:val="24"/>
          <w:lang w:val="en-GB" w:eastAsia="en-GB"/>
        </w:rPr>
        <w:t>.</w:t>
      </w:r>
    </w:p>
    <w:p w:rsidR="008E6762" w:rsidP="00F20FF0" w:rsidRDefault="008E6762" w14:paraId="69C07B06" w14:textId="2D1C5335">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To </w:t>
      </w:r>
      <w:r w:rsidR="00B16E3E">
        <w:rPr>
          <w:rFonts w:ascii="Tahoma" w:hAnsi="Tahoma" w:eastAsia="Times New Roman" w:cs="Tahoma"/>
          <w:sz w:val="24"/>
          <w:szCs w:val="24"/>
          <w:lang w:val="en-GB" w:eastAsia="en-GB"/>
        </w:rPr>
        <w:t>deputise for the Registered Manager</w:t>
      </w:r>
      <w:r w:rsidR="004D19FB">
        <w:rPr>
          <w:rFonts w:ascii="Tahoma" w:hAnsi="Tahoma" w:eastAsia="Times New Roman" w:cs="Tahoma"/>
          <w:sz w:val="24"/>
          <w:szCs w:val="24"/>
          <w:lang w:val="en-GB" w:eastAsia="en-GB"/>
        </w:rPr>
        <w:t xml:space="preserve"> and </w:t>
      </w:r>
      <w:r w:rsidRPr="008E6762">
        <w:rPr>
          <w:rFonts w:ascii="Tahoma" w:hAnsi="Tahoma" w:eastAsia="Times New Roman" w:cs="Tahoma"/>
          <w:sz w:val="24"/>
          <w:szCs w:val="24"/>
          <w:lang w:val="en-GB" w:eastAsia="en-GB"/>
        </w:rPr>
        <w:t xml:space="preserve">attend </w:t>
      </w:r>
      <w:r>
        <w:rPr>
          <w:rFonts w:ascii="Tahoma" w:hAnsi="Tahoma" w:eastAsia="Times New Roman" w:cs="Tahoma"/>
          <w:sz w:val="24"/>
          <w:szCs w:val="24"/>
          <w:lang w:val="en-GB" w:eastAsia="en-GB"/>
        </w:rPr>
        <w:t xml:space="preserve">all professional meetings </w:t>
      </w:r>
      <w:r w:rsidRPr="008E6762">
        <w:rPr>
          <w:rFonts w:ascii="Tahoma" w:hAnsi="Tahoma" w:eastAsia="Times New Roman" w:cs="Tahoma"/>
          <w:sz w:val="24"/>
          <w:szCs w:val="24"/>
          <w:lang w:val="en-GB" w:eastAsia="en-GB"/>
        </w:rPr>
        <w:t>as appropriate</w:t>
      </w:r>
      <w:r w:rsidR="004D19FB">
        <w:rPr>
          <w:rFonts w:ascii="Tahoma" w:hAnsi="Tahoma" w:eastAsia="Times New Roman" w:cs="Tahoma"/>
          <w:sz w:val="24"/>
          <w:szCs w:val="24"/>
          <w:lang w:val="en-GB" w:eastAsia="en-GB"/>
        </w:rPr>
        <w:t xml:space="preserve"> and directed by the Registered Manager.</w:t>
      </w:r>
    </w:p>
    <w:p w:rsidRPr="008E6762" w:rsidR="00664B04" w:rsidP="00F20FF0" w:rsidRDefault="00664B04" w14:paraId="6507A569" w14:textId="1B99E39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004D19FB">
        <w:rPr>
          <w:rFonts w:ascii="Tahoma" w:hAnsi="Tahoma" w:eastAsia="Times New Roman" w:cs="Tahoma"/>
          <w:sz w:val="24"/>
          <w:szCs w:val="24"/>
          <w:lang w:val="en-GB" w:eastAsia="en-GB"/>
        </w:rPr>
        <w:t xml:space="preserve"> assist the Registered Manager,</w:t>
      </w:r>
      <w:r>
        <w:rPr>
          <w:rFonts w:ascii="Tahoma" w:hAnsi="Tahoma" w:eastAsia="Times New Roman" w:cs="Tahoma"/>
          <w:sz w:val="24"/>
          <w:szCs w:val="24"/>
          <w:lang w:val="en-GB" w:eastAsia="en-GB"/>
        </w:rPr>
        <w:t xml:space="preserve"> manage and handle complaints effectively. </w:t>
      </w:r>
    </w:p>
    <w:p w:rsidRPr="008E6762" w:rsidR="008E6762" w:rsidP="00F20FF0" w:rsidRDefault="008E6762" w14:paraId="183C9190" w14:textId="0F53FC6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4D19FB">
        <w:rPr>
          <w:rFonts w:ascii="Tahoma" w:hAnsi="Tahoma" w:eastAsia="Times New Roman" w:cs="Tahoma"/>
          <w:sz w:val="24"/>
          <w:szCs w:val="24"/>
          <w:lang w:val="en-GB" w:eastAsia="en-GB"/>
        </w:rPr>
        <w:t xml:space="preserve"> assist the Registered </w:t>
      </w:r>
      <w:r w:rsidR="00ED39BA">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ensure that all policies and procedures related to the running of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are adhered to</w:t>
      </w:r>
      <w:r>
        <w:rPr>
          <w:rFonts w:ascii="Tahoma" w:hAnsi="Tahoma" w:eastAsia="Times New Roman" w:cs="Tahoma"/>
          <w:sz w:val="24"/>
          <w:szCs w:val="24"/>
          <w:lang w:val="en-GB" w:eastAsia="en-GB"/>
        </w:rPr>
        <w:t>.</w:t>
      </w:r>
    </w:p>
    <w:p w:rsidRPr="00A025B3" w:rsidR="008E6762" w:rsidP="00F20FF0" w:rsidRDefault="008E6762" w14:paraId="131B532D" w14:textId="60197A8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071" w:id="4"/>
      <w:r>
        <w:rPr>
          <w:rFonts w:eastAsia="Times New Roman" w:cstheme="minorHAnsi"/>
          <w:color w:val="ED7422" w:themeColor="accent2"/>
          <w:sz w:val="32"/>
          <w:szCs w:val="32"/>
          <w:lang w:val="en-GB" w:eastAsia="en-GB"/>
        </w:rPr>
        <w:t>Health and Safety:</w:t>
      </w:r>
    </w:p>
    <w:p w:rsidRPr="008E6762" w:rsidR="008E6762" w:rsidP="00F20FF0" w:rsidRDefault="008E6762" w14:paraId="1EED2FDB" w14:textId="3BECD7B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ED39BA">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ED39BA">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the ho</w:t>
      </w:r>
      <w:r>
        <w:rPr>
          <w:rFonts w:ascii="Tahoma" w:hAnsi="Tahoma" w:eastAsia="Times New Roman" w:cs="Tahoma"/>
          <w:sz w:val="24"/>
          <w:szCs w:val="24"/>
          <w:lang w:val="en-GB" w:eastAsia="en-GB"/>
        </w:rPr>
        <w:t>me</w:t>
      </w:r>
      <w:r w:rsidRPr="008E6762">
        <w:rPr>
          <w:rFonts w:ascii="Tahoma" w:hAnsi="Tahoma" w:eastAsia="Times New Roman" w:cs="Tahoma"/>
          <w:sz w:val="24"/>
          <w:szCs w:val="24"/>
          <w:lang w:val="en-GB" w:eastAsia="en-GB"/>
        </w:rPr>
        <w:t xml:space="preserve"> meet H&amp;S regulations and guidance</w:t>
      </w:r>
      <w:r>
        <w:rPr>
          <w:rFonts w:ascii="Tahoma" w:hAnsi="Tahoma" w:eastAsia="Times New Roman" w:cs="Tahoma"/>
          <w:sz w:val="24"/>
          <w:szCs w:val="24"/>
          <w:lang w:val="en-GB" w:eastAsia="en-GB"/>
        </w:rPr>
        <w:t>.</w:t>
      </w:r>
    </w:p>
    <w:bookmarkEnd w:id="4"/>
    <w:p w:rsidRPr="00FE6C5F" w:rsidR="00342D7E" w:rsidP="00F20FF0" w:rsidRDefault="008E6762" w14:paraId="3C92129F" w14:textId="018611B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ED39BA">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ensur</w:t>
      </w:r>
      <w:r w:rsidR="00850583">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staff team completes H&amp;S training as required</w:t>
      </w:r>
      <w:r>
        <w:rPr>
          <w:rFonts w:ascii="Tahoma" w:hAnsi="Tahoma" w:eastAsia="Times New Roman" w:cs="Tahoma"/>
          <w:sz w:val="24"/>
          <w:szCs w:val="24"/>
          <w:lang w:val="en-GB" w:eastAsia="en-GB"/>
        </w:rPr>
        <w:t>.</w:t>
      </w:r>
    </w:p>
    <w:p w:rsidRPr="008E6762" w:rsidR="008E6762" w:rsidP="00F20FF0" w:rsidRDefault="008E6762" w14:paraId="34D479D1" w14:textId="2D1161CE">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To</w:t>
      </w:r>
      <w:r w:rsidR="00850583">
        <w:rPr>
          <w:rFonts w:ascii="Tahoma" w:hAnsi="Tahoma" w:eastAsia="Times New Roman" w:cs="Tahoma"/>
          <w:sz w:val="24"/>
          <w:szCs w:val="24"/>
          <w:lang w:val="en-GB" w:eastAsia="en-GB"/>
        </w:rPr>
        <w:t xml:space="preserve"> assist the Registered </w:t>
      </w:r>
      <w:r w:rsidR="00E7096E">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evaluate the risks of, and to protect, </w:t>
      </w:r>
      <w:r>
        <w:rPr>
          <w:rFonts w:ascii="Tahoma" w:hAnsi="Tahoma" w:eastAsia="Times New Roman" w:cs="Tahoma"/>
          <w:sz w:val="24"/>
          <w:szCs w:val="24"/>
          <w:lang w:val="en-GB" w:eastAsia="en-GB"/>
        </w:rPr>
        <w:t>individuals we support</w:t>
      </w:r>
      <w:r w:rsidRPr="008E6762">
        <w:rPr>
          <w:rFonts w:ascii="Tahoma" w:hAnsi="Tahoma" w:eastAsia="Times New Roman" w:cs="Tahoma"/>
          <w:sz w:val="24"/>
          <w:szCs w:val="24"/>
          <w:lang w:val="en-GB" w:eastAsia="en-GB"/>
        </w:rPr>
        <w:t xml:space="preserve"> from threats to their health, welfare and normal developments from inside and outside the </w:t>
      </w:r>
      <w:r>
        <w:rPr>
          <w:rFonts w:ascii="Tahoma" w:hAnsi="Tahoma" w:eastAsia="Times New Roman" w:cs="Tahoma"/>
          <w:sz w:val="24"/>
          <w:szCs w:val="24"/>
          <w:lang w:val="en-GB" w:eastAsia="en-GB"/>
        </w:rPr>
        <w:t>home.</w:t>
      </w:r>
    </w:p>
    <w:p w:rsidRPr="008E6762" w:rsidR="008E6762" w:rsidP="00F20FF0" w:rsidRDefault="008E6762" w14:paraId="26C2DC42" w14:textId="0612D5FF">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Ensure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8E6762">
        <w:rPr>
          <w:rFonts w:ascii="Tahoma" w:hAnsi="Tahoma" w:eastAsia="Times New Roman" w:cs="Tahoma"/>
          <w:sz w:val="24"/>
          <w:szCs w:val="24"/>
          <w:lang w:val="en-GB" w:eastAsia="en-GB"/>
        </w:rPr>
        <w:t xml:space="preserve"> kept clean and hygienic throughout</w:t>
      </w:r>
      <w:r>
        <w:rPr>
          <w:rFonts w:ascii="Tahoma" w:hAnsi="Tahoma" w:eastAsia="Times New Roman" w:cs="Tahoma"/>
          <w:sz w:val="24"/>
          <w:szCs w:val="24"/>
          <w:lang w:val="en-GB" w:eastAsia="en-GB"/>
        </w:rPr>
        <w:t>.</w:t>
      </w:r>
    </w:p>
    <w:p w:rsidRPr="008E6762" w:rsidR="008E6762" w:rsidP="00F20FF0" w:rsidRDefault="008E6762" w14:paraId="1C889463" w14:textId="1BA847D1">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At all times work within H&amp;S policy and procedures</w:t>
      </w:r>
      <w:r>
        <w:rPr>
          <w:rFonts w:ascii="Tahoma" w:hAnsi="Tahoma" w:eastAsia="Times New Roman" w:cs="Tahoma"/>
          <w:sz w:val="24"/>
          <w:szCs w:val="24"/>
          <w:lang w:val="en-GB" w:eastAsia="en-GB"/>
        </w:rPr>
        <w:t>.</w:t>
      </w:r>
    </w:p>
    <w:p w:rsidRPr="00A025B3" w:rsidR="008E6762" w:rsidP="00F20FF0" w:rsidRDefault="008E6762" w14:paraId="15F9FE98" w14:textId="387AD539">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536" w:id="5"/>
      <w:r w:rsidRPr="008E6762">
        <w:rPr>
          <w:rFonts w:eastAsia="Times New Roman" w:cstheme="minorHAnsi"/>
          <w:color w:val="ED7422" w:themeColor="accent2"/>
          <w:sz w:val="32"/>
          <w:szCs w:val="32"/>
          <w:lang w:val="en-GB" w:eastAsia="en-GB"/>
        </w:rPr>
        <w:t xml:space="preserve">Partnership </w:t>
      </w:r>
      <w:r w:rsidRPr="008E6762" w:rsidR="003D557F">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rsidR="003D557F" w:rsidP="00F20FF0" w:rsidRDefault="00E7096E" w14:paraId="0CA85229" w14:textId="0BEB92A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w:t>
      </w:r>
      <w:r w:rsidR="003B6E86">
        <w:rPr>
          <w:rFonts w:ascii="Tahoma" w:hAnsi="Tahoma" w:eastAsia="Times New Roman" w:cs="Tahoma"/>
          <w:sz w:val="24"/>
          <w:szCs w:val="24"/>
          <w:lang w:val="en-GB" w:eastAsia="en-GB"/>
        </w:rPr>
        <w:t>Registered Manager m</w:t>
      </w:r>
      <w:r w:rsidR="003D557F">
        <w:rPr>
          <w:rFonts w:ascii="Tahoma" w:hAnsi="Tahoma" w:eastAsia="Times New Roman" w:cs="Tahoma"/>
          <w:sz w:val="24"/>
          <w:szCs w:val="24"/>
          <w:lang w:val="en-GB" w:eastAsia="en-GB"/>
        </w:rPr>
        <w:t xml:space="preserve">aintaining close partnership working with </w:t>
      </w:r>
      <w:r w:rsidR="00037D2F">
        <w:rPr>
          <w:rFonts w:ascii="Tahoma" w:hAnsi="Tahoma" w:eastAsia="Times New Roman" w:cs="Tahoma"/>
          <w:sz w:val="24"/>
          <w:szCs w:val="24"/>
          <w:lang w:val="en-GB" w:eastAsia="en-GB"/>
        </w:rPr>
        <w:t>all our support fun</w:t>
      </w:r>
      <w:r w:rsidR="004067ED">
        <w:rPr>
          <w:rFonts w:ascii="Tahoma" w:hAnsi="Tahoma" w:eastAsia="Times New Roman" w:cs="Tahoma"/>
          <w:sz w:val="24"/>
          <w:szCs w:val="24"/>
          <w:lang w:val="en-GB" w:eastAsia="en-GB"/>
        </w:rPr>
        <w:t>ctions</w:t>
      </w:r>
      <w:r w:rsidR="003D557F">
        <w:rPr>
          <w:rFonts w:ascii="Tahoma" w:hAnsi="Tahoma" w:eastAsia="Times New Roman" w:cs="Tahoma"/>
          <w:sz w:val="24"/>
          <w:szCs w:val="24"/>
          <w:lang w:val="en-GB" w:eastAsia="en-GB"/>
        </w:rPr>
        <w:t xml:space="preserve"> and not working in silo or closed culture. </w:t>
      </w:r>
    </w:p>
    <w:bookmarkEnd w:id="5"/>
    <w:p w:rsidRPr="003D557F" w:rsidR="003D557F" w:rsidP="00F20FF0" w:rsidRDefault="003B6E86" w14:paraId="3E78E1CA" w14:textId="5F4678D3">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m</w:t>
      </w:r>
      <w:r w:rsidRPr="003D557F" w:rsidR="003D557F">
        <w:rPr>
          <w:rFonts w:ascii="Tahoma" w:hAnsi="Tahoma" w:eastAsia="Times New Roman" w:cs="Tahoma"/>
          <w:sz w:val="24"/>
          <w:szCs w:val="24"/>
          <w:lang w:val="en-GB" w:eastAsia="en-GB"/>
        </w:rPr>
        <w:t>aintaining close contact with families/</w:t>
      </w:r>
      <w:r w:rsidR="003D557F">
        <w:rPr>
          <w:rFonts w:ascii="Tahoma" w:hAnsi="Tahoma" w:eastAsia="Times New Roman" w:cs="Tahoma"/>
          <w:sz w:val="24"/>
          <w:szCs w:val="24"/>
          <w:lang w:val="en-GB" w:eastAsia="en-GB"/>
        </w:rPr>
        <w:t>legal guardians, social workers, Reg 44 independent visitors and Ofsted inspectors</w:t>
      </w:r>
      <w:r w:rsidRPr="003D557F" w:rsidR="003D557F">
        <w:rPr>
          <w:rFonts w:ascii="Tahoma" w:hAnsi="Tahoma" w:eastAsia="Times New Roman" w:cs="Tahoma"/>
          <w:sz w:val="24"/>
          <w:szCs w:val="24"/>
          <w:lang w:val="en-GB" w:eastAsia="en-GB"/>
        </w:rPr>
        <w:t xml:space="preserve"> as appropriate</w:t>
      </w:r>
      <w:r w:rsidR="003D557F">
        <w:rPr>
          <w:rFonts w:ascii="Tahoma" w:hAnsi="Tahoma" w:eastAsia="Times New Roman" w:cs="Tahoma"/>
          <w:sz w:val="24"/>
          <w:szCs w:val="24"/>
          <w:lang w:val="en-GB" w:eastAsia="en-GB"/>
        </w:rPr>
        <w:t>.</w:t>
      </w:r>
    </w:p>
    <w:p w:rsidRPr="00F20FF0" w:rsidR="00FE6C5F" w:rsidP="00F20FF0" w:rsidRDefault="003B6E86" w14:paraId="7B197A67" w14:textId="6675962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u</w:t>
      </w:r>
      <w:r w:rsidRPr="003D557F" w:rsidR="003D557F">
        <w:rPr>
          <w:rFonts w:ascii="Tahoma" w:hAnsi="Tahoma" w:eastAsia="Times New Roman" w:cs="Tahoma"/>
          <w:sz w:val="24"/>
          <w:szCs w:val="24"/>
          <w:lang w:val="en-GB" w:eastAsia="en-GB"/>
        </w:rPr>
        <w:t>tilising support services as required, such as</w:t>
      </w:r>
      <w:r w:rsidR="003D557F">
        <w:rPr>
          <w:rFonts w:ascii="Tahoma" w:hAnsi="Tahoma" w:eastAsia="Times New Roman" w:cs="Tahoma"/>
          <w:sz w:val="24"/>
          <w:szCs w:val="24"/>
          <w:lang w:val="en-GB" w:eastAsia="en-GB"/>
        </w:rPr>
        <w:t xml:space="preserve"> PBS and</w:t>
      </w:r>
      <w:r w:rsidRPr="003D557F" w:rsidR="003D557F">
        <w:rPr>
          <w:rFonts w:ascii="Tahoma" w:hAnsi="Tahoma" w:eastAsia="Times New Roman" w:cs="Tahoma"/>
          <w:sz w:val="24"/>
          <w:szCs w:val="24"/>
          <w:lang w:val="en-GB" w:eastAsia="en-GB"/>
        </w:rPr>
        <w:t xml:space="preserve"> our external outsourced psychologists, therapists, counsellors and experts-by-experience</w:t>
      </w:r>
      <w:r w:rsidR="003D557F">
        <w:rPr>
          <w:rFonts w:ascii="Tahoma" w:hAnsi="Tahoma" w:eastAsia="Times New Roman" w:cs="Tahoma"/>
          <w:sz w:val="24"/>
          <w:szCs w:val="24"/>
          <w:lang w:val="en-GB" w:eastAsia="en-GB"/>
        </w:rPr>
        <w:t>.</w:t>
      </w:r>
    </w:p>
    <w:p w:rsidRPr="003D557F" w:rsidR="003D557F" w:rsidP="00F20FF0" w:rsidRDefault="003D557F" w14:paraId="087C5E1C" w14:textId="72329B9B">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 xml:space="preserve">o implement/monitor and contribute to joint initiatives as required e.g. Care </w:t>
      </w:r>
      <w:r>
        <w:rPr>
          <w:rFonts w:ascii="Tahoma" w:hAnsi="Tahoma" w:eastAsia="Times New Roman" w:cs="Tahoma"/>
          <w:sz w:val="24"/>
          <w:szCs w:val="24"/>
          <w:lang w:val="en-GB" w:eastAsia="en-GB"/>
        </w:rPr>
        <w:t xml:space="preserve">Support </w:t>
      </w:r>
      <w:r w:rsidRPr="003D557F">
        <w:rPr>
          <w:rFonts w:ascii="Tahoma" w:hAnsi="Tahoma" w:eastAsia="Times New Roman" w:cs="Tahoma"/>
          <w:sz w:val="24"/>
          <w:szCs w:val="24"/>
          <w:lang w:val="en-GB" w:eastAsia="en-GB"/>
        </w:rPr>
        <w:t>Plans, Health Action Plans</w:t>
      </w:r>
      <w:r>
        <w:rPr>
          <w:rFonts w:ascii="Tahoma" w:hAnsi="Tahoma" w:eastAsia="Times New Roman" w:cs="Tahoma"/>
          <w:sz w:val="24"/>
          <w:szCs w:val="24"/>
          <w:lang w:val="en-GB" w:eastAsia="en-GB"/>
        </w:rPr>
        <w:t>, Hospital Passports, PBS Plans etc.</w:t>
      </w:r>
    </w:p>
    <w:p w:rsidRPr="003D557F" w:rsidR="003D557F" w:rsidP="00F20FF0" w:rsidRDefault="003D557F" w14:paraId="26330D00" w14:textId="0F129D9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To </w:t>
      </w:r>
      <w:r w:rsidR="00FE6C5F">
        <w:rPr>
          <w:rFonts w:ascii="Tahoma" w:hAnsi="Tahoma" w:eastAsia="Times New Roman" w:cs="Tahoma"/>
          <w:sz w:val="24"/>
          <w:szCs w:val="24"/>
          <w:lang w:val="en-GB" w:eastAsia="en-GB"/>
        </w:rPr>
        <w:t xml:space="preserve">assist the Registered Manager, </w:t>
      </w:r>
      <w:r w:rsidRPr="003D557F">
        <w:rPr>
          <w:rFonts w:ascii="Tahoma" w:hAnsi="Tahoma" w:eastAsia="Times New Roman" w:cs="Tahoma"/>
          <w:sz w:val="24"/>
          <w:szCs w:val="24"/>
          <w:lang w:val="en-GB" w:eastAsia="en-GB"/>
        </w:rPr>
        <w:t>create and develop links between the ho</w:t>
      </w:r>
      <w:r>
        <w:rPr>
          <w:rFonts w:ascii="Tahoma" w:hAnsi="Tahoma" w:eastAsia="Times New Roman" w:cs="Tahoma"/>
          <w:sz w:val="24"/>
          <w:szCs w:val="24"/>
          <w:lang w:val="en-GB" w:eastAsia="en-GB"/>
        </w:rPr>
        <w:t>me</w:t>
      </w:r>
      <w:r w:rsidRPr="003D557F">
        <w:rPr>
          <w:rFonts w:ascii="Tahoma" w:hAnsi="Tahoma" w:eastAsia="Times New Roman" w:cs="Tahoma"/>
          <w:sz w:val="24"/>
          <w:szCs w:val="24"/>
          <w:lang w:val="en-GB" w:eastAsia="en-GB"/>
        </w:rPr>
        <w:t xml:space="preserve"> and the local community</w:t>
      </w:r>
      <w:r>
        <w:rPr>
          <w:rFonts w:ascii="Tahoma" w:hAnsi="Tahoma" w:eastAsia="Times New Roman" w:cs="Tahoma"/>
          <w:sz w:val="24"/>
          <w:szCs w:val="24"/>
          <w:lang w:val="en-GB" w:eastAsia="en-GB"/>
        </w:rPr>
        <w:t>.</w:t>
      </w:r>
    </w:p>
    <w:p w:rsidRPr="00F20FF0" w:rsidR="003D557F" w:rsidP="00F20FF0" w:rsidRDefault="003D557F" w14:paraId="20ECA53D" w14:textId="36EA0FF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Celebrate and share success with the individuals we support, colleagues, social workers and parents/legal guardians</w:t>
      </w:r>
      <w:r>
        <w:rPr>
          <w:rFonts w:ascii="Tahoma" w:hAnsi="Tahoma" w:eastAsia="Times New Roman" w:cs="Tahoma"/>
          <w:sz w:val="24"/>
          <w:szCs w:val="24"/>
          <w:lang w:val="en-GB" w:eastAsia="en-GB"/>
        </w:rPr>
        <w:t xml:space="preserve">. </w:t>
      </w:r>
    </w:p>
    <w:p w:rsidRPr="00A025B3" w:rsidR="003D557F" w:rsidP="00F20FF0" w:rsidRDefault="003D557F" w14:paraId="6784BD2E" w14:textId="657002AA">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rsidRPr="003D557F" w:rsidR="003D557F" w:rsidP="00F20FF0" w:rsidRDefault="003D557F" w14:paraId="4226C9C0" w14:textId="45DAD3E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o ensure equality in the workplace regardless of race, age, disability, gender, sexual orientation or religious belief</w:t>
      </w:r>
      <w:r>
        <w:rPr>
          <w:rFonts w:ascii="Tahoma" w:hAnsi="Tahoma" w:eastAsia="Times New Roman" w:cs="Tahoma"/>
          <w:sz w:val="24"/>
          <w:szCs w:val="24"/>
          <w:lang w:val="en-GB" w:eastAsia="en-GB"/>
        </w:rPr>
        <w:t>.</w:t>
      </w:r>
    </w:p>
    <w:p w:rsidRPr="00A704F6" w:rsidR="008E6762" w:rsidP="00F20FF0" w:rsidRDefault="003D557F" w14:paraId="75EBAA87" w14:textId="779B395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Support </w:t>
      </w:r>
      <w:r w:rsidR="001F14EC">
        <w:rPr>
          <w:rFonts w:ascii="Tahoma" w:hAnsi="Tahoma" w:eastAsia="Times New Roman" w:cs="Tahoma"/>
          <w:sz w:val="24"/>
          <w:szCs w:val="24"/>
          <w:lang w:val="en-GB" w:eastAsia="en-GB"/>
        </w:rPr>
        <w:t xml:space="preserve">young </w:t>
      </w:r>
      <w:r w:rsidRPr="003D557F">
        <w:rPr>
          <w:rFonts w:ascii="Tahoma" w:hAnsi="Tahoma" w:eastAsia="Times New Roman" w:cs="Tahoma"/>
          <w:sz w:val="24"/>
          <w:szCs w:val="24"/>
          <w:lang w:val="en-GB" w:eastAsia="en-GB"/>
        </w:rPr>
        <w:t>people</w:t>
      </w:r>
      <w:r w:rsidR="001F14EC">
        <w:rPr>
          <w:rFonts w:ascii="Tahoma" w:hAnsi="Tahoma" w:eastAsia="Times New Roman" w:cs="Tahoma"/>
          <w:sz w:val="24"/>
          <w:szCs w:val="24"/>
          <w:lang w:val="en-GB" w:eastAsia="en-GB"/>
        </w:rPr>
        <w:t xml:space="preserve"> we support</w:t>
      </w:r>
      <w:r w:rsidR="007D5231">
        <w:rPr>
          <w:rFonts w:ascii="Tahoma" w:hAnsi="Tahoma" w:eastAsia="Times New Roman" w:cs="Tahoma"/>
          <w:sz w:val="24"/>
          <w:szCs w:val="24"/>
          <w:lang w:val="en-GB" w:eastAsia="en-GB"/>
        </w:rPr>
        <w:t xml:space="preserve"> and colleagues</w:t>
      </w:r>
      <w:r w:rsidRPr="003D557F">
        <w:rPr>
          <w:rFonts w:ascii="Tahoma" w:hAnsi="Tahoma" w:eastAsia="Times New Roman" w:cs="Tahoma"/>
          <w:sz w:val="24"/>
          <w:szCs w:val="24"/>
          <w:lang w:val="en-GB" w:eastAsia="en-GB"/>
        </w:rPr>
        <w:t xml:space="preserve"> to express their individuality and uniqueness in all areas of life</w:t>
      </w:r>
      <w:r>
        <w:rPr>
          <w:rFonts w:ascii="Tahoma" w:hAnsi="Tahoma" w:eastAsia="Times New Roman" w:cs="Tahoma"/>
          <w:sz w:val="24"/>
          <w:szCs w:val="24"/>
          <w:lang w:val="en-GB" w:eastAsia="en-GB"/>
        </w:rPr>
        <w:t>.</w:t>
      </w:r>
    </w:p>
    <w:p w:rsidRPr="00A025B3" w:rsidR="00A025B3" w:rsidP="00F20FF0" w:rsidRDefault="00A025B3" w14:paraId="3C6D5BFA" w14:textId="53C6B96D">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6"/>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rsidRPr="003D557F" w:rsidR="00A025B3" w:rsidP="00F20FF0" w:rsidRDefault="00A025B3" w14:paraId="4A6E5B3D"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6"/>
    <w:p w:rsidRPr="00FE6C5F" w:rsidR="00342D7E" w:rsidP="00F20FF0" w:rsidRDefault="00A025B3" w14:paraId="7748957D" w14:textId="1C6CD57B">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Pr="003D557F" w:rsidR="00A025B3" w:rsidP="00F20FF0" w:rsidRDefault="00A025B3" w14:paraId="04FA0605"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00A025B3" w:rsidP="00F20FF0" w:rsidRDefault="00FE6C5F" w14:paraId="06C5A5F1" w14:textId="1E72DF4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deputise and a</w:t>
      </w:r>
      <w:r w:rsidRPr="003D557F" w:rsidR="00A025B3">
        <w:rPr>
          <w:rFonts w:ascii="Tahoma" w:hAnsi="Tahoma" w:eastAsia="Times New Roman" w:cs="Tahoma"/>
          <w:sz w:val="24"/>
          <w:szCs w:val="24"/>
          <w:lang w:val="en-GB" w:eastAsia="en-GB"/>
        </w:rPr>
        <w:t>ct as the point of escalation for safeguarding concerns, serious incidents, or critical events</w:t>
      </w:r>
      <w:r w:rsidR="003D557F">
        <w:rPr>
          <w:rFonts w:ascii="Tahoma" w:hAnsi="Tahoma" w:eastAsia="Times New Roman" w:cs="Tahoma"/>
          <w:sz w:val="24"/>
          <w:szCs w:val="24"/>
          <w:lang w:val="en-GB" w:eastAsia="en-GB"/>
        </w:rPr>
        <w:t xml:space="preserve"> for the LADO</w:t>
      </w:r>
      <w:r>
        <w:rPr>
          <w:rFonts w:ascii="Tahoma" w:hAnsi="Tahoma" w:eastAsia="Times New Roman" w:cs="Tahoma"/>
          <w:sz w:val="24"/>
          <w:szCs w:val="24"/>
          <w:lang w:val="en-GB" w:eastAsia="en-GB"/>
        </w:rPr>
        <w:t xml:space="preserve"> in the absence of the Registered Manager. </w:t>
      </w:r>
    </w:p>
    <w:p w:rsidRPr="00A025B3" w:rsidR="00744378" w:rsidP="00F20FF0" w:rsidRDefault="00744378" w14:paraId="712756C1" w14:textId="2E5D0194">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rsidRPr="00744378" w:rsidR="00744378" w:rsidP="00F20FF0" w:rsidRDefault="00744378" w14:paraId="09E9FF69" w14:textId="6F6E825D">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act as an ambassador for</w:t>
      </w:r>
      <w:r w:rsidR="006504EF">
        <w:rPr>
          <w:rFonts w:ascii="Tahoma" w:hAnsi="Tahoma" w:eastAsia="Times New Roman" w:cs="Tahoma"/>
          <w:sz w:val="24"/>
          <w:szCs w:val="24"/>
          <w:lang w:val="en-GB" w:eastAsia="en-GB"/>
        </w:rPr>
        <w:t xml:space="preserve"> us</w:t>
      </w:r>
      <w:r w:rsidRPr="00744378">
        <w:rPr>
          <w:rFonts w:ascii="Tahoma" w:hAnsi="Tahoma" w:eastAsia="Times New Roman" w:cs="Tahoma"/>
          <w:sz w:val="24"/>
          <w:szCs w:val="24"/>
          <w:lang w:val="en-GB" w:eastAsia="en-GB"/>
        </w:rPr>
        <w:t xml:space="preserve"> representing the </w:t>
      </w:r>
      <w:r>
        <w:rPr>
          <w:rFonts w:ascii="Tahoma" w:hAnsi="Tahoma" w:eastAsia="Times New Roman" w:cs="Tahoma"/>
          <w:sz w:val="24"/>
          <w:szCs w:val="24"/>
          <w:lang w:val="en-GB" w:eastAsia="en-GB"/>
        </w:rPr>
        <w:t>organisation</w:t>
      </w:r>
      <w:r w:rsidRPr="00744378">
        <w:rPr>
          <w:rFonts w:ascii="Tahoma" w:hAnsi="Tahoma" w:eastAsia="Times New Roman" w:cs="Tahoma"/>
          <w:sz w:val="24"/>
          <w:szCs w:val="24"/>
          <w:lang w:val="en-GB" w:eastAsia="en-GB"/>
        </w:rPr>
        <w:t xml:space="preserve"> where necessary at events and meetings</w:t>
      </w:r>
      <w:r>
        <w:rPr>
          <w:rFonts w:ascii="Tahoma" w:hAnsi="Tahoma" w:eastAsia="Times New Roman" w:cs="Tahoma"/>
          <w:sz w:val="24"/>
          <w:szCs w:val="24"/>
          <w:lang w:val="en-GB" w:eastAsia="en-GB"/>
        </w:rPr>
        <w:t>.</w:t>
      </w:r>
    </w:p>
    <w:p w:rsidRPr="00744378" w:rsidR="00744378" w:rsidP="00F20FF0" w:rsidRDefault="00744378" w14:paraId="70F8038F" w14:textId="7D8C2F01">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ongoing continued professional development</w:t>
      </w:r>
      <w:r w:rsidR="006504EF">
        <w:rPr>
          <w:rFonts w:ascii="Tahoma" w:hAnsi="Tahoma" w:eastAsia="Times New Roman" w:cs="Tahoma"/>
          <w:sz w:val="24"/>
          <w:szCs w:val="24"/>
          <w:lang w:val="en-GB" w:eastAsia="en-GB"/>
        </w:rPr>
        <w:t>.</w:t>
      </w:r>
    </w:p>
    <w:p w:rsidRPr="00744378" w:rsidR="00744378" w:rsidP="00F20FF0" w:rsidRDefault="00744378" w14:paraId="75AD696D" w14:textId="33C9BDA5">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 xml:space="preserve">To uphold </w:t>
      </w:r>
      <w:r w:rsidR="00006B85">
        <w:rPr>
          <w:rFonts w:ascii="Tahoma" w:hAnsi="Tahoma" w:eastAsia="Times New Roman" w:cs="Tahoma"/>
          <w:sz w:val="24"/>
          <w:szCs w:val="24"/>
          <w:lang w:val="en-GB" w:eastAsia="en-GB"/>
        </w:rPr>
        <w:t>our</w:t>
      </w:r>
      <w:r w:rsidRPr="00744378">
        <w:rPr>
          <w:rFonts w:ascii="Tahoma" w:hAnsi="Tahoma" w:eastAsia="Times New Roman" w:cs="Tahoma"/>
          <w:sz w:val="24"/>
          <w:szCs w:val="24"/>
          <w:lang w:val="en-GB" w:eastAsia="en-GB"/>
        </w:rPr>
        <w:t xml:space="preserve"> values</w:t>
      </w:r>
      <w:r>
        <w:rPr>
          <w:rFonts w:ascii="Tahoma" w:hAnsi="Tahoma" w:eastAsia="Times New Roman" w:cs="Tahoma"/>
          <w:sz w:val="24"/>
          <w:szCs w:val="24"/>
          <w:lang w:val="en-GB" w:eastAsia="en-GB"/>
        </w:rPr>
        <w:t>.</w:t>
      </w:r>
    </w:p>
    <w:p w:rsidRPr="00F20FF0" w:rsidR="00A704F6" w:rsidP="00F20FF0" w:rsidRDefault="00744378" w14:paraId="4698DB97" w14:textId="50C7129F">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such duties and responsibilities reasonably consistent with the role as may be required from time to time by the</w:t>
      </w:r>
      <w:r w:rsidR="00FE6C5F">
        <w:rPr>
          <w:rFonts w:ascii="Tahoma" w:hAnsi="Tahoma" w:eastAsia="Times New Roman" w:cs="Tahoma"/>
          <w:sz w:val="24"/>
          <w:szCs w:val="24"/>
          <w:lang w:val="en-GB" w:eastAsia="en-GB"/>
        </w:rPr>
        <w:t xml:space="preserve"> Registered Manager</w:t>
      </w:r>
      <w:r>
        <w:rPr>
          <w:rFonts w:ascii="Tahoma" w:hAnsi="Tahoma" w:eastAsia="Times New Roman" w:cs="Tahoma"/>
          <w:sz w:val="24"/>
          <w:szCs w:val="24"/>
          <w:lang w:val="en-GB" w:eastAsia="en-GB"/>
        </w:rPr>
        <w:t>.</w:t>
      </w:r>
    </w:p>
    <w:p w:rsidRPr="00F51187" w:rsidR="00744378" w:rsidP="00F20FF0" w:rsidRDefault="00744378" w14:paraId="78A33E12" w14:textId="7065B646">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744378" w:rsidP="00F20FF0" w:rsidRDefault="00006B85" w14:paraId="29912F9A" w14:textId="5A9068F3">
      <w:pPr>
        <w:rPr>
          <w:rFonts w:ascii="Tahoma" w:hAnsi="Tahoma" w:cs="Tahoma"/>
          <w:sz w:val="24"/>
          <w:szCs w:val="24"/>
          <w:lang w:val="en-GB"/>
        </w:rPr>
      </w:pPr>
      <w:r>
        <w:rPr>
          <w:rFonts w:ascii="Tahoma" w:hAnsi="Tahoma" w:cs="Tahoma"/>
          <w:sz w:val="24"/>
          <w:szCs w:val="24"/>
          <w:lang w:val="en-GB"/>
        </w:rPr>
        <w:t>We are</w:t>
      </w:r>
      <w:r w:rsidRPr="00F51187" w:rsidR="00744378">
        <w:rPr>
          <w:rFonts w:ascii="Tahoma" w:hAnsi="Tahoma" w:cs="Tahoma"/>
          <w:sz w:val="24"/>
          <w:szCs w:val="24"/>
          <w:lang w:val="en-GB"/>
        </w:rPr>
        <w:t xml:space="preserve"> committed to embedding trauma-informed care across our homes. As a </w:t>
      </w:r>
      <w:r w:rsidR="00C95541">
        <w:rPr>
          <w:rFonts w:ascii="Tahoma" w:hAnsi="Tahoma" w:cs="Tahoma"/>
          <w:sz w:val="24"/>
          <w:szCs w:val="24"/>
          <w:lang w:val="en-GB"/>
        </w:rPr>
        <w:t>Deputy Manager</w:t>
      </w:r>
      <w:r w:rsidRPr="00F51187" w:rsidR="00744378">
        <w:rPr>
          <w:rFonts w:ascii="Tahoma" w:hAnsi="Tahoma" w:cs="Tahoma"/>
          <w:sz w:val="24"/>
          <w:szCs w:val="24"/>
          <w:lang w:val="en-GB"/>
        </w:rPr>
        <w:t>, you will:</w:t>
      </w:r>
    </w:p>
    <w:p w:rsidRPr="00F51187" w:rsidR="00744378" w:rsidP="00F20FF0" w:rsidRDefault="00744378" w14:paraId="41DBF28C"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744378" w:rsidP="00F20FF0" w:rsidRDefault="00744378" w14:paraId="2DF4C944"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744378" w:rsidP="00F20FF0" w:rsidRDefault="00744378" w14:paraId="22D9F877"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744378" w:rsidP="00F20FF0" w:rsidRDefault="00744378" w14:paraId="1F1DC101"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744378" w:rsidP="00F20FF0" w:rsidRDefault="00744378" w14:paraId="5381F9AF"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00744378" w:rsidP="00F20FF0" w:rsidRDefault="00744378" w14:paraId="3C54A2DD"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Pr="00113D5F" w:rsidR="00744378" w:rsidP="00F20FF0" w:rsidRDefault="00744378" w14:paraId="15F8CE88" w14:textId="77777777">
      <w:pPr>
        <w:ind w:left="720"/>
        <w:rPr>
          <w:rFonts w:ascii="Tahoma" w:hAnsi="Tahoma" w:cs="Tahoma"/>
          <w:sz w:val="24"/>
          <w:szCs w:val="24"/>
          <w:lang w:val="en-GB"/>
        </w:rPr>
      </w:pPr>
    </w:p>
    <w:p w:rsidR="00744378" w:rsidP="00F20FF0" w:rsidRDefault="00744378" w14:paraId="4D99881F" w14:textId="1F0CED01">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E40BCB">
        <w:rPr>
          <w:rFonts w:ascii="Tahoma" w:hAnsi="Tahoma" w:cs="Tahoma"/>
          <w:sz w:val="24"/>
          <w:szCs w:val="24"/>
          <w:lang w:val="en-GB"/>
        </w:rPr>
        <w:t>.</w:t>
      </w:r>
    </w:p>
    <w:p w:rsidR="00E40BCB" w:rsidP="00F20FF0" w:rsidRDefault="00E40BCB" w14:paraId="1A4EC430" w14:textId="1B551400">
      <w:pPr>
        <w:rPr>
          <w:rFonts w:ascii="Tahoma" w:hAnsi="Tahoma" w:cs="Tahoma"/>
          <w:sz w:val="24"/>
          <w:szCs w:val="24"/>
          <w:lang w:val="en-GB"/>
        </w:rPr>
      </w:pPr>
      <w:r w:rsidRPr="00E40BCB">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00192FB5" w:rsidP="00F20FF0" w:rsidRDefault="00192FB5" w14:paraId="085693ED" w14:textId="77777777">
      <w:pPr>
        <w:rPr>
          <w:rFonts w:ascii="Tahoma" w:hAnsi="Tahoma" w:cs="Tahoma"/>
          <w:sz w:val="24"/>
          <w:szCs w:val="24"/>
          <w:lang w:val="en-GB"/>
        </w:rPr>
      </w:pPr>
    </w:p>
    <w:p w:rsidR="00192FB5" w:rsidP="00F20FF0" w:rsidRDefault="00192FB5" w14:paraId="49ACE3EA" w14:textId="77777777">
      <w:pPr>
        <w:rPr>
          <w:rFonts w:ascii="Tahoma" w:hAnsi="Tahoma" w:cs="Tahoma"/>
          <w:sz w:val="24"/>
          <w:szCs w:val="24"/>
          <w:lang w:val="en-GB"/>
        </w:rPr>
      </w:pPr>
    </w:p>
    <w:p w:rsidR="00A704F6" w:rsidP="00F20FF0" w:rsidRDefault="00A704F6" w14:paraId="753E0845" w14:textId="77777777">
      <w:pPr>
        <w:spacing w:after="0" w:line="240" w:lineRule="auto"/>
        <w:rPr>
          <w:rFonts w:eastAsia="Times New Roman" w:cstheme="minorHAnsi"/>
          <w:sz w:val="28"/>
          <w:szCs w:val="28"/>
          <w:lang w:val="en-GB" w:eastAsia="en-GB"/>
        </w:rPr>
      </w:pPr>
    </w:p>
    <w:p w:rsidRPr="00A025B3" w:rsidR="00A704F6" w:rsidP="00F20FF0" w:rsidRDefault="00A704F6" w14:paraId="3C6E1C80" w14:textId="77777777">
      <w:pPr>
        <w:spacing w:after="0" w:line="240" w:lineRule="auto"/>
        <w:rPr>
          <w:rFonts w:eastAsia="Times New Roman" w:cstheme="minorHAnsi"/>
          <w:sz w:val="28"/>
          <w:szCs w:val="28"/>
          <w:lang w:val="en-GB" w:eastAsia="en-GB"/>
        </w:rPr>
      </w:pPr>
    </w:p>
    <w:p w:rsidRPr="00744378" w:rsidR="00A025B3" w:rsidP="00F20FF0" w:rsidRDefault="00A025B3" w14:paraId="3CBC56E2" w14:textId="30D26A6B">
      <w:pPr>
        <w:spacing w:before="100" w:beforeAutospacing="1" w:after="100" w:afterAutospacing="1" w:line="240" w:lineRule="auto"/>
        <w:outlineLvl w:val="1"/>
        <w:rPr>
          <w:rFonts w:ascii="Tahoma" w:hAnsi="Tahoma" w:eastAsia="Times New Roman" w:cs="Tahoma"/>
          <w:color w:val="ED7422" w:themeColor="accent2"/>
          <w:sz w:val="32"/>
          <w:szCs w:val="32"/>
          <w:lang w:val="en-GB" w:eastAsia="en-GB"/>
        </w:rPr>
      </w:pPr>
      <w:r w:rsidRPr="00744378">
        <w:rPr>
          <w:rFonts w:ascii="Tahoma" w:hAnsi="Tahoma" w:eastAsia="Times New Roman" w:cs="Tahoma"/>
          <w:color w:val="ED7422" w:themeColor="accent2"/>
          <w:sz w:val="32"/>
          <w:szCs w:val="32"/>
          <w:lang w:val="en-GB" w:eastAsia="en-GB"/>
        </w:rPr>
        <w:t>Our Values</w:t>
      </w:r>
    </w:p>
    <w:p w:rsidRPr="00744378" w:rsidR="00A025B3" w:rsidP="00F20FF0" w:rsidRDefault="00A025B3" w14:paraId="205DF98A"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Supportive</w:t>
      </w:r>
      <w:r w:rsidRPr="00744378">
        <w:rPr>
          <w:rFonts w:ascii="Tahoma" w:hAnsi="Tahoma" w:eastAsia="Times New Roman" w:cs="Tahoma"/>
          <w:sz w:val="24"/>
          <w:szCs w:val="24"/>
          <w:lang w:val="en-GB" w:eastAsia="en-GB"/>
        </w:rPr>
        <w:t xml:space="preserve"> – Promoting opportunities for everyone so they can reach their full potential.</w:t>
      </w:r>
    </w:p>
    <w:p w:rsidRPr="00744378" w:rsidR="00A025B3" w:rsidP="00F20FF0" w:rsidRDefault="00A025B3" w14:paraId="503AEA04"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Ambitious</w:t>
      </w:r>
      <w:r w:rsidRPr="00744378">
        <w:rPr>
          <w:rFonts w:ascii="Tahoma" w:hAnsi="Tahoma" w:eastAsia="Times New Roman" w:cs="Tahoma"/>
          <w:sz w:val="24"/>
          <w:szCs w:val="24"/>
          <w:lang w:val="en-GB" w:eastAsia="en-GB"/>
        </w:rPr>
        <w:t xml:space="preserve"> – Providing the best possible outcomes for children and young people.</w:t>
      </w:r>
    </w:p>
    <w:p w:rsidRPr="00744378" w:rsidR="00A025B3" w:rsidP="00F20FF0" w:rsidRDefault="00A025B3" w14:paraId="7F306ED8"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Loyal</w:t>
      </w:r>
      <w:r w:rsidRPr="00744378">
        <w:rPr>
          <w:rFonts w:ascii="Tahoma" w:hAnsi="Tahoma" w:eastAsia="Times New Roman" w:cs="Tahoma"/>
          <w:sz w:val="24"/>
          <w:szCs w:val="24"/>
          <w:lang w:val="en-GB" w:eastAsia="en-GB"/>
        </w:rPr>
        <w:t xml:space="preserve"> – Delivering on promises to the people we support and our staff.</w:t>
      </w:r>
    </w:p>
    <w:p w:rsidRPr="00744378" w:rsidR="00A025B3" w:rsidP="00F20FF0" w:rsidRDefault="00A025B3" w14:paraId="00195B0B"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Unique</w:t>
      </w:r>
      <w:r w:rsidRPr="00744378">
        <w:rPr>
          <w:rFonts w:ascii="Tahoma" w:hAnsi="Tahoma" w:eastAsia="Times New Roman" w:cs="Tahoma"/>
          <w:sz w:val="24"/>
          <w:szCs w:val="24"/>
          <w:lang w:val="en-GB" w:eastAsia="en-GB"/>
        </w:rPr>
        <w:t xml:space="preserve"> – Offering diverse and innovative services without compromising quality.</w:t>
      </w:r>
    </w:p>
    <w:p w:rsidRPr="00744378" w:rsidR="00A025B3" w:rsidP="00F20FF0" w:rsidRDefault="00A025B3" w14:paraId="67C67129"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Transparent</w:t>
      </w:r>
      <w:r w:rsidRPr="00744378">
        <w:rPr>
          <w:rFonts w:ascii="Tahoma" w:hAnsi="Tahoma" w:eastAsia="Times New Roman" w:cs="Tahoma"/>
          <w:sz w:val="24"/>
          <w:szCs w:val="24"/>
          <w:lang w:val="en-GB" w:eastAsia="en-GB"/>
        </w:rPr>
        <w:t xml:space="preserve"> – Being open, honest, and fostering a culture of respect and improvement.</w:t>
      </w:r>
    </w:p>
    <w:p w:rsidRPr="00744378" w:rsidR="00A025B3" w:rsidP="00F20FF0" w:rsidRDefault="00A025B3" w14:paraId="42F02CA1"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Engaging</w:t>
      </w:r>
      <w:r w:rsidRPr="00744378">
        <w:rPr>
          <w:rFonts w:ascii="Tahoma" w:hAnsi="Tahoma" w:eastAsia="Times New Roman" w:cs="Tahoma"/>
          <w:sz w:val="24"/>
          <w:szCs w:val="24"/>
          <w:lang w:val="en-GB" w:eastAsia="en-GB"/>
        </w:rPr>
        <w:t xml:space="preserve"> – Working in partnership with children, staff, and stakeholders.</w:t>
      </w:r>
    </w:p>
    <w:p w:rsidRPr="00F20FF0" w:rsidR="00805AF4" w:rsidP="00F20FF0" w:rsidRDefault="00A025B3" w14:paraId="1D807115" w14:textId="2040F2CF">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Meaningful</w:t>
      </w:r>
      <w:r w:rsidRPr="00744378">
        <w:rPr>
          <w:rFonts w:ascii="Tahoma" w:hAnsi="Tahoma" w:eastAsia="Times New Roman" w:cs="Tahoma"/>
          <w:sz w:val="24"/>
          <w:szCs w:val="24"/>
          <w:lang w:val="en-GB" w:eastAsia="en-GB"/>
        </w:rPr>
        <w:t xml:space="preserve"> – Encouraging aspirational and fulfilling lives for everyone</w:t>
      </w:r>
    </w:p>
    <w:p w:rsidR="00565ADE" w:rsidP="00565ADE" w:rsidRDefault="00565ADE" w14:paraId="0260DBA2" w14:textId="1058E669">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2D41B3">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w:t>
      </w:r>
      <w:r w:rsidR="002D41B3">
        <w:rPr>
          <w:rFonts w:eastAsia="Times New Roman" w:cstheme="minorHAnsi"/>
          <w:color w:val="ED7422" w:themeColor="accent2"/>
          <w:kern w:val="36"/>
          <w:sz w:val="48"/>
          <w:szCs w:val="48"/>
          <w:lang w:val="en-GB" w:eastAsia="en-GB"/>
        </w:rPr>
        <w:t>Deputy</w:t>
      </w:r>
      <w:r w:rsidRPr="00565ADE">
        <w:rPr>
          <w:rFonts w:eastAsia="Times New Roman" w:cstheme="minorHAnsi"/>
          <w:color w:val="ED7422" w:themeColor="accent2"/>
          <w:kern w:val="36"/>
          <w:sz w:val="48"/>
          <w:szCs w:val="48"/>
          <w:lang w:val="en-GB" w:eastAsia="en-GB"/>
        </w:rPr>
        <w:t xml:space="preserve"> Manager </w:t>
      </w:r>
    </w:p>
    <w:tbl>
      <w:tblPr>
        <w:tblStyle w:val="TableGrid10"/>
        <w:tblW w:w="5000" w:type="pct"/>
        <w:tblLook w:val="04A0" w:firstRow="1" w:lastRow="0" w:firstColumn="1" w:lastColumn="0" w:noHBand="0" w:noVBand="1"/>
      </w:tblPr>
      <w:tblGrid>
        <w:gridCol w:w="1868"/>
        <w:gridCol w:w="2501"/>
        <w:gridCol w:w="2779"/>
        <w:gridCol w:w="1868"/>
      </w:tblGrid>
      <w:tr w:rsidRPr="00F51187" w:rsidR="002F59F2" w:rsidTr="004E44FF" w14:paraId="57575867" w14:textId="77777777">
        <w:tc>
          <w:tcPr>
            <w:tcW w:w="1036" w:type="pct"/>
          </w:tcPr>
          <w:p w:rsidRPr="00F51187" w:rsidR="002F59F2" w:rsidP="00F32AD3" w:rsidRDefault="002F59F2" w14:paraId="46D2DCD2"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rsidRPr="00F51187" w:rsidR="002F59F2" w:rsidP="00F32AD3" w:rsidRDefault="002F59F2" w14:paraId="226E4EFD"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rsidRPr="00F51187" w:rsidR="002F59F2" w:rsidP="00F32AD3" w:rsidRDefault="002F59F2" w14:paraId="7CD90C8F"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rsidRPr="00F51187" w:rsidR="002F59F2" w:rsidP="00F32AD3" w:rsidRDefault="002F59F2" w14:paraId="2DC3C32F"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2F59F2" w:rsidP="00F32AD3" w:rsidRDefault="002F59F2" w14:paraId="4A23B804" w14:textId="77777777">
            <w:pPr>
              <w:autoSpaceDE w:val="0"/>
              <w:autoSpaceDN w:val="0"/>
              <w:adjustRightInd w:val="0"/>
              <w:rPr>
                <w:rFonts w:ascii="Tahoma" w:hAnsi="Tahoma" w:cs="Tahoma"/>
                <w:sz w:val="24"/>
                <w:szCs w:val="24"/>
              </w:rPr>
            </w:pPr>
          </w:p>
        </w:tc>
      </w:tr>
      <w:tr w:rsidRPr="00F51187" w:rsidR="002F59F2" w:rsidTr="004E44FF" w14:paraId="2728EC6F" w14:textId="77777777">
        <w:tc>
          <w:tcPr>
            <w:tcW w:w="1036" w:type="pct"/>
          </w:tcPr>
          <w:p w:rsidRPr="00F51187" w:rsidR="002F59F2" w:rsidP="00F32AD3" w:rsidRDefault="002F59F2" w14:paraId="4CE75749"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rsidRPr="00F51187" w:rsidR="002F59F2" w:rsidP="00F32AD3" w:rsidRDefault="002F59F2" w14:paraId="620C6CA0" w14:textId="75C02827">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rsidRPr="00F51187" w:rsidR="002F59F2" w:rsidP="00F32AD3" w:rsidRDefault="002F59F2" w14:paraId="11B01F8D" w14:textId="77777777">
            <w:pPr>
              <w:autoSpaceDE w:val="0"/>
              <w:autoSpaceDN w:val="0"/>
              <w:adjustRightInd w:val="0"/>
              <w:rPr>
                <w:rFonts w:ascii="Tahoma" w:hAnsi="Tahoma" w:cs="Tahoma"/>
                <w:sz w:val="24"/>
                <w:szCs w:val="24"/>
              </w:rPr>
            </w:pPr>
          </w:p>
          <w:p w:rsidRPr="00F51187" w:rsidR="002F59F2" w:rsidP="00F32AD3" w:rsidRDefault="002F59F2" w14:paraId="2CB72D81" w14:textId="77777777">
            <w:pPr>
              <w:autoSpaceDE w:val="0"/>
              <w:autoSpaceDN w:val="0"/>
              <w:adjustRightInd w:val="0"/>
              <w:rPr>
                <w:rFonts w:ascii="Tahoma" w:hAnsi="Tahoma" w:cs="Tahoma"/>
                <w:sz w:val="24"/>
                <w:szCs w:val="24"/>
              </w:rPr>
            </w:pPr>
          </w:p>
          <w:p w:rsidRPr="00F51187" w:rsidR="002F59F2" w:rsidP="00F32AD3" w:rsidRDefault="002F59F2" w14:paraId="0A597A12"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2F59F2" w:rsidP="00F32AD3" w:rsidRDefault="002F59F2" w14:paraId="25ACAD9A" w14:textId="77777777">
            <w:pPr>
              <w:autoSpaceDE w:val="0"/>
              <w:autoSpaceDN w:val="0"/>
              <w:adjustRightInd w:val="0"/>
              <w:rPr>
                <w:rFonts w:ascii="Tahoma" w:hAnsi="Tahoma" w:cs="Tahoma"/>
                <w:sz w:val="24"/>
                <w:szCs w:val="24"/>
              </w:rPr>
            </w:pPr>
          </w:p>
          <w:p w:rsidRPr="00F51187" w:rsidR="002F59F2" w:rsidP="00F32AD3" w:rsidRDefault="002F59F2" w14:paraId="6C8CB51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2F59F2" w:rsidP="00F32AD3" w:rsidRDefault="002F59F2" w14:paraId="6D0C7D36" w14:textId="77777777">
            <w:pPr>
              <w:autoSpaceDE w:val="0"/>
              <w:autoSpaceDN w:val="0"/>
              <w:adjustRightInd w:val="0"/>
              <w:rPr>
                <w:rFonts w:ascii="Tahoma" w:hAnsi="Tahoma" w:cs="Tahoma"/>
                <w:sz w:val="24"/>
                <w:szCs w:val="24"/>
              </w:rPr>
            </w:pPr>
          </w:p>
          <w:p w:rsidRPr="00F51187" w:rsidR="002F59F2" w:rsidP="00F32AD3" w:rsidRDefault="002F59F2" w14:paraId="132C67A6" w14:textId="77777777">
            <w:pPr>
              <w:autoSpaceDE w:val="0"/>
              <w:autoSpaceDN w:val="0"/>
              <w:adjustRightInd w:val="0"/>
              <w:rPr>
                <w:rFonts w:ascii="Tahoma" w:hAnsi="Tahoma" w:cs="Tahoma"/>
                <w:sz w:val="24"/>
                <w:szCs w:val="24"/>
              </w:rPr>
            </w:pPr>
          </w:p>
          <w:p w:rsidRPr="00F51187" w:rsidR="002F59F2" w:rsidP="00F32AD3" w:rsidRDefault="002F59F2" w14:paraId="2990F57E" w14:textId="77777777">
            <w:pPr>
              <w:autoSpaceDE w:val="0"/>
              <w:autoSpaceDN w:val="0"/>
              <w:adjustRightInd w:val="0"/>
              <w:rPr>
                <w:rFonts w:ascii="Tahoma" w:hAnsi="Tahoma" w:cs="Tahoma"/>
                <w:sz w:val="24"/>
                <w:szCs w:val="24"/>
              </w:rPr>
            </w:pPr>
          </w:p>
          <w:p w:rsidRPr="00F51187" w:rsidR="002F59F2" w:rsidP="00F32AD3" w:rsidRDefault="002F59F2" w14:paraId="3926A05E" w14:textId="77777777">
            <w:pPr>
              <w:autoSpaceDE w:val="0"/>
              <w:autoSpaceDN w:val="0"/>
              <w:adjustRightInd w:val="0"/>
              <w:rPr>
                <w:rFonts w:ascii="Tahoma" w:hAnsi="Tahoma" w:cs="Tahoma"/>
                <w:sz w:val="24"/>
                <w:szCs w:val="24"/>
              </w:rPr>
            </w:pPr>
          </w:p>
        </w:tc>
        <w:tc>
          <w:tcPr>
            <w:tcW w:w="1541" w:type="pct"/>
          </w:tcPr>
          <w:p w:rsidR="002F59F2" w:rsidP="00F32AD3" w:rsidRDefault="002F59F2" w14:paraId="19E2F577" w14:textId="7667E250">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00192FB5">
              <w:rPr>
                <w:rFonts w:ascii="Tahoma" w:hAnsi="Tahoma" w:cs="Tahoma"/>
                <w:sz w:val="24"/>
                <w:szCs w:val="24"/>
              </w:rPr>
              <w:t>in</w:t>
            </w:r>
            <w:r w:rsidRPr="00E6427D">
              <w:rPr>
                <w:rFonts w:ascii="Tahoma" w:hAnsi="Tahoma" w:cs="Tahoma"/>
                <w:sz w:val="24"/>
                <w:szCs w:val="24"/>
              </w:rPr>
              <w:t xml:space="preserve"> Health and Social Care</w:t>
            </w:r>
            <w:r w:rsidR="00192FB5">
              <w:rPr>
                <w:rFonts w:ascii="Tahoma" w:hAnsi="Tahoma" w:cs="Tahoma"/>
                <w:sz w:val="24"/>
                <w:szCs w:val="24"/>
              </w:rPr>
              <w:t xml:space="preserve"> </w:t>
            </w:r>
            <w:r w:rsidRPr="00E6427D">
              <w:rPr>
                <w:rFonts w:ascii="Tahoma" w:hAnsi="Tahoma" w:cs="Tahoma"/>
                <w:sz w:val="24"/>
                <w:szCs w:val="24"/>
              </w:rPr>
              <w:t xml:space="preserve">(or equivalent) </w:t>
            </w:r>
            <w:r w:rsidRPr="002F59F2">
              <w:rPr>
                <w:rFonts w:ascii="Tahoma" w:hAnsi="Tahoma" w:cs="Tahoma"/>
                <w:sz w:val="24"/>
                <w:szCs w:val="24"/>
              </w:rPr>
              <w:t>within agreed timescales</w:t>
            </w:r>
            <w:r>
              <w:rPr>
                <w:rFonts w:ascii="Tahoma" w:hAnsi="Tahoma" w:cs="Tahoma"/>
                <w:sz w:val="24"/>
                <w:szCs w:val="24"/>
              </w:rPr>
              <w:t>.</w:t>
            </w:r>
          </w:p>
          <w:p w:rsidR="007D660B" w:rsidP="00F32AD3" w:rsidRDefault="007D660B" w14:paraId="245D426A" w14:textId="77777777">
            <w:pPr>
              <w:autoSpaceDE w:val="0"/>
              <w:autoSpaceDN w:val="0"/>
              <w:adjustRightInd w:val="0"/>
              <w:rPr>
                <w:rFonts w:ascii="Tahoma" w:hAnsi="Tahoma" w:cs="Tahoma"/>
                <w:sz w:val="24"/>
                <w:szCs w:val="24"/>
              </w:rPr>
            </w:pPr>
          </w:p>
          <w:p w:rsidR="007D660B" w:rsidP="00F32AD3" w:rsidRDefault="007D660B" w14:paraId="58ED3979" w14:textId="212F4CF2">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rsidRPr="00F51187" w:rsidR="002F59F2" w:rsidP="00F32AD3" w:rsidRDefault="002F59F2" w14:paraId="32EF9C5D" w14:textId="77777777">
            <w:pPr>
              <w:autoSpaceDE w:val="0"/>
              <w:autoSpaceDN w:val="0"/>
              <w:adjustRightInd w:val="0"/>
              <w:rPr>
                <w:rFonts w:ascii="Tahoma" w:hAnsi="Tahoma" w:cs="Tahoma"/>
                <w:sz w:val="24"/>
                <w:szCs w:val="24"/>
              </w:rPr>
            </w:pPr>
          </w:p>
          <w:p w:rsidRPr="00F51187" w:rsidR="002F59F2" w:rsidP="00F32AD3" w:rsidRDefault="002F59F2" w14:paraId="2D4E763A"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2F59F2" w:rsidP="00F32AD3" w:rsidRDefault="002F59F2" w14:paraId="361A4BC3" w14:textId="77777777">
            <w:pPr>
              <w:autoSpaceDE w:val="0"/>
              <w:autoSpaceDN w:val="0"/>
              <w:adjustRightInd w:val="0"/>
              <w:rPr>
                <w:rFonts w:ascii="Tahoma" w:hAnsi="Tahoma" w:cs="Tahoma"/>
                <w:sz w:val="24"/>
                <w:szCs w:val="24"/>
              </w:rPr>
            </w:pPr>
          </w:p>
          <w:p w:rsidRPr="00F51187" w:rsidR="002F59F2" w:rsidP="00F32AD3" w:rsidRDefault="002F59F2" w14:paraId="29D956A0"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rsidRPr="00F51187" w:rsidR="002F59F2" w:rsidP="00F32AD3" w:rsidRDefault="002F59F2" w14:paraId="11DD095A"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2F59F2" w:rsidP="00F32AD3" w:rsidRDefault="002F59F2" w14:paraId="67BC7146" w14:textId="77777777">
            <w:pPr>
              <w:autoSpaceDE w:val="0"/>
              <w:autoSpaceDN w:val="0"/>
              <w:adjustRightInd w:val="0"/>
              <w:rPr>
                <w:rFonts w:ascii="Tahoma" w:hAnsi="Tahoma" w:cs="Tahoma"/>
                <w:sz w:val="24"/>
                <w:szCs w:val="24"/>
              </w:rPr>
            </w:pPr>
          </w:p>
          <w:p w:rsidRPr="002F59F2" w:rsidR="002F59F2" w:rsidP="002F59F2" w:rsidRDefault="002F59F2" w14:paraId="0E70D26A"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1944E72E" w14:textId="77777777">
            <w:pPr>
              <w:autoSpaceDE w:val="0"/>
              <w:autoSpaceDN w:val="0"/>
              <w:adjustRightInd w:val="0"/>
              <w:rPr>
                <w:rFonts w:ascii="Tahoma" w:hAnsi="Tahoma" w:cs="Tahoma"/>
                <w:sz w:val="24"/>
                <w:szCs w:val="24"/>
              </w:rPr>
            </w:pPr>
          </w:p>
          <w:p w:rsidRPr="002F59F2" w:rsidR="002F59F2" w:rsidP="002F59F2" w:rsidRDefault="002F59F2" w14:paraId="03658BCF" w14:textId="77777777">
            <w:pPr>
              <w:autoSpaceDE w:val="0"/>
              <w:autoSpaceDN w:val="0"/>
              <w:adjustRightInd w:val="0"/>
              <w:rPr>
                <w:rFonts w:ascii="Tahoma" w:hAnsi="Tahoma" w:cs="Tahoma"/>
                <w:sz w:val="24"/>
                <w:szCs w:val="24"/>
              </w:rPr>
            </w:pPr>
            <w:r w:rsidRPr="002F59F2">
              <w:rPr>
                <w:rFonts w:ascii="Tahoma" w:hAnsi="Tahoma" w:cs="Tahoma"/>
                <w:sz w:val="24"/>
                <w:szCs w:val="24"/>
              </w:rPr>
              <w:t>Presentation</w:t>
            </w:r>
          </w:p>
          <w:p w:rsidRPr="002F59F2" w:rsidR="002F59F2" w:rsidP="002F59F2" w:rsidRDefault="002F59F2" w14:paraId="69B12B3C" w14:textId="77777777">
            <w:pPr>
              <w:autoSpaceDE w:val="0"/>
              <w:autoSpaceDN w:val="0"/>
              <w:adjustRightInd w:val="0"/>
              <w:rPr>
                <w:rFonts w:ascii="Tahoma" w:hAnsi="Tahoma" w:cs="Tahoma"/>
                <w:sz w:val="24"/>
                <w:szCs w:val="24"/>
              </w:rPr>
            </w:pPr>
          </w:p>
          <w:p w:rsidRPr="00F51187" w:rsidR="002F59F2" w:rsidP="002F59F2" w:rsidRDefault="002F59F2" w14:paraId="10299AEB" w14:textId="4CD48EFD">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Pr="00F51187" w:rsidR="002F59F2" w:rsidTr="004E44FF" w14:paraId="5247AE26" w14:textId="77777777">
        <w:tc>
          <w:tcPr>
            <w:tcW w:w="1036" w:type="pct"/>
          </w:tcPr>
          <w:p w:rsidRPr="00F51187" w:rsidR="002F59F2" w:rsidP="00F32AD3" w:rsidRDefault="002F59F2" w14:paraId="6803279A"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rsidR="002F59F2" w:rsidP="00F32AD3" w:rsidRDefault="002F59F2" w14:paraId="5C133182" w14:textId="24545FD4">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00110A18" w:rsidP="00F32AD3" w:rsidRDefault="00110A18" w14:paraId="0A78A930" w14:textId="77777777">
            <w:pPr>
              <w:autoSpaceDE w:val="0"/>
              <w:autoSpaceDN w:val="0"/>
              <w:adjustRightInd w:val="0"/>
              <w:rPr>
                <w:rFonts w:ascii="Tahoma" w:hAnsi="Tahoma" w:cs="Tahoma"/>
                <w:sz w:val="24"/>
                <w:szCs w:val="24"/>
              </w:rPr>
            </w:pPr>
          </w:p>
          <w:p w:rsidRPr="00F51187" w:rsidR="00110A18" w:rsidP="00F32AD3" w:rsidRDefault="00110A18" w14:paraId="476AA2B5" w14:textId="6CA3093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rsidRPr="00F51187" w:rsidR="002F59F2" w:rsidP="00F32AD3" w:rsidRDefault="002F59F2" w14:paraId="675F3E03" w14:textId="77777777">
            <w:pPr>
              <w:autoSpaceDE w:val="0"/>
              <w:autoSpaceDN w:val="0"/>
              <w:adjustRightInd w:val="0"/>
              <w:rPr>
                <w:rFonts w:ascii="Tahoma" w:hAnsi="Tahoma" w:cs="Tahoma"/>
                <w:sz w:val="24"/>
                <w:szCs w:val="24"/>
              </w:rPr>
            </w:pPr>
          </w:p>
          <w:p w:rsidRPr="00F51187" w:rsidR="002F59F2" w:rsidP="00F32AD3" w:rsidRDefault="002F59F2" w14:paraId="4BDAE79C"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2F59F2" w:rsidP="00F32AD3" w:rsidRDefault="002F59F2" w14:paraId="27F42271" w14:textId="77777777">
            <w:pPr>
              <w:autoSpaceDE w:val="0"/>
              <w:autoSpaceDN w:val="0"/>
              <w:adjustRightInd w:val="0"/>
              <w:rPr>
                <w:rFonts w:ascii="Tahoma" w:hAnsi="Tahoma" w:cs="Tahoma"/>
                <w:sz w:val="24"/>
                <w:szCs w:val="24"/>
              </w:rPr>
            </w:pPr>
          </w:p>
          <w:p w:rsidRPr="00F51187" w:rsidR="002F59F2" w:rsidP="00F32AD3" w:rsidRDefault="002F59F2" w14:paraId="5BDA0990" w14:textId="77777777">
            <w:pPr>
              <w:autoSpaceDE w:val="0"/>
              <w:autoSpaceDN w:val="0"/>
              <w:adjustRightInd w:val="0"/>
              <w:rPr>
                <w:rFonts w:ascii="Tahoma" w:hAnsi="Tahoma" w:cs="Tahoma"/>
                <w:sz w:val="24"/>
                <w:szCs w:val="24"/>
              </w:rPr>
            </w:pPr>
          </w:p>
        </w:tc>
        <w:tc>
          <w:tcPr>
            <w:tcW w:w="1541" w:type="pct"/>
          </w:tcPr>
          <w:p w:rsidR="00110A18" w:rsidP="00F32AD3" w:rsidRDefault="00426265" w14:paraId="79FEFBF7" w14:textId="2AA25AF1">
            <w:pPr>
              <w:autoSpaceDE w:val="0"/>
              <w:autoSpaceDN w:val="0"/>
              <w:adjustRightInd w:val="0"/>
              <w:rPr>
                <w:rFonts w:ascii="Tahoma" w:hAnsi="Tahoma" w:cs="Tahoma"/>
                <w:sz w:val="24"/>
                <w:szCs w:val="24"/>
              </w:rPr>
            </w:pPr>
            <w:r w:rsidRPr="00426265">
              <w:rPr>
                <w:rFonts w:ascii="Tahoma" w:hAnsi="Tahoma" w:cs="Tahoma"/>
                <w:sz w:val="24"/>
                <w:szCs w:val="24"/>
              </w:rPr>
              <w:t>Experience acting as Deputy Manager or team leader in a children’s home.</w:t>
            </w:r>
          </w:p>
          <w:p w:rsidR="00110A18" w:rsidP="00F32AD3" w:rsidRDefault="00110A18" w14:paraId="3680AA4C" w14:textId="77777777">
            <w:pPr>
              <w:autoSpaceDE w:val="0"/>
              <w:autoSpaceDN w:val="0"/>
              <w:adjustRightInd w:val="0"/>
              <w:rPr>
                <w:rFonts w:ascii="Tahoma" w:hAnsi="Tahoma" w:cs="Tahoma"/>
                <w:sz w:val="24"/>
                <w:szCs w:val="24"/>
              </w:rPr>
            </w:pPr>
          </w:p>
          <w:p w:rsidR="00110A18" w:rsidP="00F32AD3" w:rsidRDefault="00110A18" w14:paraId="7463BD3D" w14:textId="3A6ADF1E">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rsidR="00110A18" w:rsidP="00F32AD3" w:rsidRDefault="00110A18" w14:paraId="2A9921BF" w14:textId="77777777">
            <w:pPr>
              <w:autoSpaceDE w:val="0"/>
              <w:autoSpaceDN w:val="0"/>
              <w:adjustRightInd w:val="0"/>
              <w:rPr>
                <w:rFonts w:ascii="Tahoma" w:hAnsi="Tahoma" w:cs="Tahoma"/>
                <w:sz w:val="24"/>
                <w:szCs w:val="24"/>
              </w:rPr>
            </w:pPr>
          </w:p>
          <w:p w:rsidR="00110A18" w:rsidP="00F32AD3" w:rsidRDefault="00110A18" w14:paraId="4025DF43" w14:textId="590F4DF8">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rsidR="002F59F2" w:rsidP="00F32AD3" w:rsidRDefault="002F59F2" w14:paraId="4CFB0BE9" w14:textId="77777777">
            <w:pPr>
              <w:autoSpaceDE w:val="0"/>
              <w:autoSpaceDN w:val="0"/>
              <w:adjustRightInd w:val="0"/>
              <w:rPr>
                <w:rFonts w:ascii="Tahoma" w:hAnsi="Tahoma" w:cs="Tahoma"/>
                <w:sz w:val="24"/>
                <w:szCs w:val="24"/>
              </w:rPr>
            </w:pPr>
          </w:p>
          <w:p w:rsidRPr="002F59F2" w:rsidR="002F59F2" w:rsidP="002F59F2" w:rsidRDefault="002F59F2" w14:paraId="25E67C10" w14:textId="77777777">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rsidR="002F59F2" w:rsidP="002F59F2" w:rsidRDefault="002F59F2" w14:paraId="0F566306" w14:textId="4AD8FEDB">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rsidR="002F59F2" w:rsidP="002F59F2" w:rsidRDefault="002F59F2" w14:paraId="4A1F82FA" w14:textId="77777777">
            <w:pPr>
              <w:autoSpaceDE w:val="0"/>
              <w:autoSpaceDN w:val="0"/>
              <w:adjustRightInd w:val="0"/>
              <w:rPr>
                <w:rFonts w:ascii="Tahoma" w:hAnsi="Tahoma" w:cs="Tahoma"/>
                <w:sz w:val="24"/>
                <w:szCs w:val="24"/>
              </w:rPr>
            </w:pPr>
          </w:p>
          <w:p w:rsidRPr="002F59F2" w:rsidR="002F59F2" w:rsidP="002F59F2" w:rsidRDefault="002F59F2" w14:paraId="70572655" w14:textId="2E646D01">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r w:rsidR="00096049">
              <w:rPr>
                <w:rFonts w:ascii="Tahoma" w:hAnsi="Tahoma" w:cs="Tahoma"/>
                <w:sz w:val="24"/>
                <w:szCs w:val="24"/>
              </w:rPr>
              <w:t xml:space="preserve"> </w:t>
            </w:r>
            <w:r w:rsidRPr="002F59F2">
              <w:rPr>
                <w:rFonts w:ascii="Tahoma" w:hAnsi="Tahoma" w:cs="Tahoma"/>
                <w:sz w:val="24"/>
                <w:szCs w:val="24"/>
              </w:rPr>
              <w:t>Budget</w:t>
            </w:r>
            <w:r>
              <w:rPr>
                <w:rFonts w:ascii="Tahoma" w:hAnsi="Tahoma" w:cs="Tahoma"/>
                <w:sz w:val="24"/>
                <w:szCs w:val="24"/>
              </w:rPr>
              <w:t>.</w:t>
            </w:r>
          </w:p>
          <w:p w:rsidR="002F59F2" w:rsidP="002F59F2" w:rsidRDefault="002F59F2" w14:paraId="5A6685C3" w14:textId="77777777">
            <w:pPr>
              <w:autoSpaceDE w:val="0"/>
              <w:autoSpaceDN w:val="0"/>
              <w:adjustRightInd w:val="0"/>
              <w:rPr>
                <w:rFonts w:ascii="Tahoma" w:hAnsi="Tahoma" w:cs="Tahoma"/>
                <w:sz w:val="24"/>
                <w:szCs w:val="24"/>
              </w:rPr>
            </w:pPr>
          </w:p>
          <w:p w:rsidRPr="002F59F2" w:rsidR="002F59F2" w:rsidP="002F59F2" w:rsidRDefault="002F59F2" w14:paraId="1D29E321" w14:textId="77777777">
            <w:pPr>
              <w:autoSpaceDE w:val="0"/>
              <w:autoSpaceDN w:val="0"/>
              <w:adjustRightInd w:val="0"/>
              <w:rPr>
                <w:rFonts w:ascii="Tahoma" w:hAnsi="Tahoma" w:cs="Tahoma"/>
                <w:sz w:val="24"/>
                <w:szCs w:val="24"/>
              </w:rPr>
            </w:pPr>
          </w:p>
          <w:p w:rsidRPr="002F59F2" w:rsidR="002F59F2" w:rsidP="002F59F2" w:rsidRDefault="002F59F2" w14:paraId="6AFB1C9D" w14:textId="77777777">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rsidRPr="002F59F2" w:rsidR="002F59F2" w:rsidP="002F59F2" w:rsidRDefault="002F59F2" w14:paraId="3E8592A5" w14:textId="3976002D">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rsidRPr="002F59F2" w:rsidR="002F59F2" w:rsidP="002F59F2" w:rsidRDefault="002F59F2" w14:paraId="25579517" w14:textId="77777777">
            <w:pPr>
              <w:autoSpaceDE w:val="0"/>
              <w:autoSpaceDN w:val="0"/>
              <w:adjustRightInd w:val="0"/>
              <w:rPr>
                <w:rFonts w:ascii="Tahoma" w:hAnsi="Tahoma" w:cs="Tahoma"/>
                <w:sz w:val="24"/>
                <w:szCs w:val="24"/>
              </w:rPr>
            </w:pPr>
          </w:p>
          <w:p w:rsidR="002F59F2" w:rsidP="002F59F2" w:rsidRDefault="002F59F2" w14:paraId="2BFF6255" w14:textId="77777777">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rsidRPr="002F59F2" w:rsidR="0065031F" w:rsidP="002F59F2" w:rsidRDefault="0065031F" w14:paraId="356BEA58" w14:textId="77777777">
            <w:pPr>
              <w:autoSpaceDE w:val="0"/>
              <w:autoSpaceDN w:val="0"/>
              <w:adjustRightInd w:val="0"/>
              <w:rPr>
                <w:rFonts w:ascii="Tahoma" w:hAnsi="Tahoma" w:cs="Tahoma"/>
                <w:sz w:val="24"/>
                <w:szCs w:val="24"/>
              </w:rPr>
            </w:pPr>
          </w:p>
          <w:p w:rsidR="002F59F2" w:rsidP="002F59F2" w:rsidRDefault="002F59F2" w14:paraId="6A460D12" w14:textId="7EF19616">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rsidRPr="00F51187" w:rsidR="002F59F2" w:rsidP="00F32AD3" w:rsidRDefault="002F59F2" w14:paraId="465F8013" w14:textId="77777777">
            <w:pPr>
              <w:autoSpaceDE w:val="0"/>
              <w:autoSpaceDN w:val="0"/>
              <w:adjustRightInd w:val="0"/>
              <w:rPr>
                <w:rFonts w:ascii="Tahoma" w:hAnsi="Tahoma" w:cs="Tahoma"/>
                <w:sz w:val="24"/>
                <w:szCs w:val="24"/>
              </w:rPr>
            </w:pPr>
          </w:p>
          <w:p w:rsidRPr="00F51187" w:rsidR="002F59F2" w:rsidP="00F32AD3" w:rsidRDefault="002F59F2" w14:paraId="23DC2585" w14:textId="6B151A7E">
            <w:pPr>
              <w:autoSpaceDE w:val="0"/>
              <w:autoSpaceDN w:val="0"/>
              <w:adjustRightInd w:val="0"/>
              <w:rPr>
                <w:rFonts w:ascii="Tahoma" w:hAnsi="Tahoma" w:cs="Tahoma"/>
                <w:sz w:val="24"/>
                <w:szCs w:val="24"/>
              </w:rPr>
            </w:pPr>
            <w:r w:rsidRPr="00F51187">
              <w:rPr>
                <w:rFonts w:ascii="Tahoma" w:hAnsi="Tahoma" w:cs="Tahoma"/>
                <w:sz w:val="24"/>
                <w:szCs w:val="24"/>
              </w:rPr>
              <w:t>Experience of</w:t>
            </w:r>
            <w:r w:rsidRPr="00110A18" w:rsid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Pr="00110A18" w:rsid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rsidRPr="00F51187" w:rsidR="002F59F2" w:rsidP="00F32AD3" w:rsidRDefault="002F59F2" w14:paraId="4F982C1E" w14:textId="77777777">
            <w:pPr>
              <w:autoSpaceDE w:val="0"/>
              <w:autoSpaceDN w:val="0"/>
              <w:adjustRightInd w:val="0"/>
              <w:rPr>
                <w:rFonts w:ascii="Tahoma" w:hAnsi="Tahoma" w:cs="Tahoma"/>
                <w:sz w:val="24"/>
                <w:szCs w:val="24"/>
              </w:rPr>
            </w:pPr>
          </w:p>
          <w:p w:rsidRPr="00F51187" w:rsidR="002F59F2" w:rsidP="00F32AD3" w:rsidRDefault="002F59F2" w14:paraId="1BE15BB5" w14:textId="77777777">
            <w:pPr>
              <w:autoSpaceDE w:val="0"/>
              <w:autoSpaceDN w:val="0"/>
              <w:adjustRightInd w:val="0"/>
              <w:rPr>
                <w:rFonts w:ascii="Tahoma" w:hAnsi="Tahoma" w:cs="Tahoma"/>
                <w:sz w:val="24"/>
                <w:szCs w:val="24"/>
              </w:rPr>
            </w:pPr>
          </w:p>
        </w:tc>
        <w:tc>
          <w:tcPr>
            <w:tcW w:w="1036" w:type="pct"/>
          </w:tcPr>
          <w:p w:rsidR="002F59F2" w:rsidP="00F32AD3" w:rsidRDefault="002F59F2" w14:paraId="2F87FC4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002F59F2" w:rsidP="00F32AD3" w:rsidRDefault="002F59F2" w14:paraId="549C9EC1" w14:textId="77777777">
            <w:pPr>
              <w:autoSpaceDE w:val="0"/>
              <w:autoSpaceDN w:val="0"/>
              <w:adjustRightInd w:val="0"/>
              <w:rPr>
                <w:rFonts w:ascii="Tahoma" w:hAnsi="Tahoma" w:cs="Tahoma"/>
                <w:sz w:val="24"/>
                <w:szCs w:val="24"/>
              </w:rPr>
            </w:pPr>
          </w:p>
          <w:p w:rsidR="002F59F2" w:rsidP="00F32AD3" w:rsidRDefault="002F59F2" w14:paraId="0814C591" w14:textId="51C73433">
            <w:pPr>
              <w:autoSpaceDE w:val="0"/>
              <w:autoSpaceDN w:val="0"/>
              <w:adjustRightInd w:val="0"/>
              <w:rPr>
                <w:rFonts w:ascii="Tahoma" w:hAnsi="Tahoma" w:cs="Tahoma"/>
                <w:sz w:val="24"/>
                <w:szCs w:val="24"/>
              </w:rPr>
            </w:pPr>
            <w:r>
              <w:rPr>
                <w:rFonts w:ascii="Tahoma" w:hAnsi="Tahoma" w:cs="Tahoma"/>
                <w:sz w:val="24"/>
                <w:szCs w:val="24"/>
              </w:rPr>
              <w:t>Presentation</w:t>
            </w:r>
          </w:p>
          <w:p w:rsidRPr="00F51187" w:rsidR="002F59F2" w:rsidP="00F32AD3" w:rsidRDefault="002F59F2" w14:paraId="105712F3" w14:textId="77777777">
            <w:pPr>
              <w:autoSpaceDE w:val="0"/>
              <w:autoSpaceDN w:val="0"/>
              <w:adjustRightInd w:val="0"/>
              <w:rPr>
                <w:rFonts w:ascii="Tahoma" w:hAnsi="Tahoma" w:cs="Tahoma"/>
                <w:sz w:val="24"/>
                <w:szCs w:val="24"/>
              </w:rPr>
            </w:pPr>
          </w:p>
          <w:p w:rsidRPr="00F51187" w:rsidR="002F59F2" w:rsidP="00F32AD3" w:rsidRDefault="002F59F2" w14:paraId="0EE7161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2F59F2" w:rsidTr="004E44FF" w14:paraId="31B37B7C" w14:textId="77777777">
        <w:tc>
          <w:tcPr>
            <w:tcW w:w="1036" w:type="pct"/>
          </w:tcPr>
          <w:p w:rsidRPr="00F51187" w:rsidR="002F59F2" w:rsidP="00F32AD3" w:rsidRDefault="002F59F2" w14:paraId="22F0C551"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2F59F2" w:rsidP="00F32AD3" w:rsidRDefault="002F59F2" w14:paraId="09CE8248" w14:textId="77777777">
            <w:pPr>
              <w:autoSpaceDE w:val="0"/>
              <w:autoSpaceDN w:val="0"/>
              <w:adjustRightInd w:val="0"/>
              <w:rPr>
                <w:rFonts w:ascii="Tahoma" w:hAnsi="Tahoma" w:cs="Tahoma"/>
                <w:sz w:val="24"/>
                <w:szCs w:val="24"/>
              </w:rPr>
            </w:pPr>
          </w:p>
        </w:tc>
        <w:tc>
          <w:tcPr>
            <w:tcW w:w="1387" w:type="pct"/>
          </w:tcPr>
          <w:p w:rsidRPr="00F51187" w:rsidR="002F59F2" w:rsidP="00F32AD3" w:rsidRDefault="002F59F2" w14:paraId="5268AD11"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2F59F2" w:rsidP="00F32AD3" w:rsidRDefault="002F59F2" w14:paraId="14C445C3" w14:textId="77777777">
            <w:pPr>
              <w:autoSpaceDE w:val="0"/>
              <w:autoSpaceDN w:val="0"/>
              <w:adjustRightInd w:val="0"/>
              <w:rPr>
                <w:rFonts w:ascii="Tahoma" w:hAnsi="Tahoma" w:cs="Tahoma"/>
                <w:sz w:val="24"/>
                <w:szCs w:val="24"/>
              </w:rPr>
            </w:pPr>
          </w:p>
          <w:p w:rsidRPr="00F51187" w:rsidR="002F59F2" w:rsidP="00F32AD3" w:rsidRDefault="002F59F2" w14:paraId="48B5027C"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2F59F2" w:rsidP="00F32AD3" w:rsidRDefault="002F59F2" w14:paraId="632D352C" w14:textId="77777777">
            <w:pPr>
              <w:autoSpaceDE w:val="0"/>
              <w:autoSpaceDN w:val="0"/>
              <w:adjustRightInd w:val="0"/>
              <w:rPr>
                <w:rFonts w:ascii="Tahoma" w:hAnsi="Tahoma" w:cs="Tahoma"/>
                <w:sz w:val="24"/>
                <w:szCs w:val="24"/>
              </w:rPr>
            </w:pPr>
          </w:p>
          <w:p w:rsidRPr="00F51187" w:rsidR="002F59F2" w:rsidP="00F32AD3" w:rsidRDefault="002F59F2" w14:paraId="585DC8E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2F59F2" w:rsidP="00F32AD3" w:rsidRDefault="002F59F2" w14:paraId="20F2142D" w14:textId="77777777">
            <w:pPr>
              <w:autoSpaceDE w:val="0"/>
              <w:autoSpaceDN w:val="0"/>
              <w:adjustRightInd w:val="0"/>
              <w:rPr>
                <w:rFonts w:ascii="Tahoma" w:hAnsi="Tahoma" w:cs="Tahoma"/>
                <w:sz w:val="24"/>
                <w:szCs w:val="24"/>
              </w:rPr>
            </w:pPr>
          </w:p>
          <w:p w:rsidRPr="00F51187" w:rsidR="002F59F2" w:rsidP="00F32AD3" w:rsidRDefault="002F59F2" w14:paraId="01FCC14B"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2F59F2" w:rsidP="00F32AD3" w:rsidRDefault="002F59F2" w14:paraId="588FFD89" w14:textId="77777777">
            <w:pPr>
              <w:autoSpaceDE w:val="0"/>
              <w:autoSpaceDN w:val="0"/>
              <w:adjustRightInd w:val="0"/>
              <w:rPr>
                <w:rFonts w:ascii="Tahoma" w:hAnsi="Tahoma" w:cs="Tahoma"/>
                <w:sz w:val="24"/>
                <w:szCs w:val="24"/>
              </w:rPr>
            </w:pPr>
          </w:p>
          <w:p w:rsidRPr="00F51187" w:rsidR="002F59F2" w:rsidP="00F32AD3" w:rsidRDefault="002F59F2" w14:paraId="26FE5FD1"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2F59F2" w:rsidP="00F32AD3" w:rsidRDefault="002F59F2" w14:paraId="07AEA6C0" w14:textId="77777777">
            <w:pPr>
              <w:autoSpaceDE w:val="0"/>
              <w:autoSpaceDN w:val="0"/>
              <w:adjustRightInd w:val="0"/>
              <w:rPr>
                <w:rFonts w:ascii="Tahoma" w:hAnsi="Tahoma" w:cs="Tahoma"/>
                <w:sz w:val="24"/>
                <w:szCs w:val="24"/>
              </w:rPr>
            </w:pPr>
          </w:p>
          <w:p w:rsidRPr="00F51187" w:rsidR="002F59F2" w:rsidP="00F32AD3" w:rsidRDefault="002F59F2" w14:paraId="523FD4B6" w14:textId="77777777">
            <w:pPr>
              <w:autoSpaceDE w:val="0"/>
              <w:autoSpaceDN w:val="0"/>
              <w:adjustRightInd w:val="0"/>
              <w:rPr>
                <w:rFonts w:ascii="Tahoma" w:hAnsi="Tahoma" w:cs="Tahoma"/>
                <w:sz w:val="24"/>
                <w:szCs w:val="24"/>
              </w:rPr>
            </w:pPr>
          </w:p>
          <w:p w:rsidRPr="00F51187" w:rsidR="002F59F2" w:rsidP="00F32AD3" w:rsidRDefault="002F59F2" w14:paraId="75D03676" w14:textId="77777777">
            <w:pPr>
              <w:autoSpaceDE w:val="0"/>
              <w:autoSpaceDN w:val="0"/>
              <w:adjustRightInd w:val="0"/>
              <w:rPr>
                <w:rFonts w:ascii="Tahoma" w:hAnsi="Tahoma" w:cs="Tahoma"/>
                <w:sz w:val="24"/>
                <w:szCs w:val="24"/>
              </w:rPr>
            </w:pPr>
          </w:p>
          <w:p w:rsidRPr="00F51187" w:rsidR="002F59F2" w:rsidP="00F32AD3" w:rsidRDefault="002F59F2" w14:paraId="4FC63FBB" w14:textId="77777777">
            <w:pPr>
              <w:autoSpaceDE w:val="0"/>
              <w:autoSpaceDN w:val="0"/>
              <w:adjustRightInd w:val="0"/>
              <w:rPr>
                <w:rFonts w:ascii="Tahoma" w:hAnsi="Tahoma" w:cs="Tahoma"/>
                <w:sz w:val="24"/>
                <w:szCs w:val="24"/>
              </w:rPr>
            </w:pPr>
          </w:p>
          <w:p w:rsidRPr="00F51187" w:rsidR="002F59F2" w:rsidP="00F32AD3" w:rsidRDefault="002F59F2" w14:paraId="0387D44F" w14:textId="77777777">
            <w:pPr>
              <w:autoSpaceDE w:val="0"/>
              <w:autoSpaceDN w:val="0"/>
              <w:adjustRightInd w:val="0"/>
              <w:rPr>
                <w:rFonts w:ascii="Tahoma" w:hAnsi="Tahoma" w:cs="Tahoma"/>
                <w:sz w:val="24"/>
                <w:szCs w:val="24"/>
              </w:rPr>
            </w:pPr>
          </w:p>
          <w:p w:rsidRPr="00F51187" w:rsidR="002F59F2" w:rsidP="00F32AD3" w:rsidRDefault="002F59F2" w14:paraId="0CE89958" w14:textId="77777777">
            <w:pPr>
              <w:autoSpaceDE w:val="0"/>
              <w:autoSpaceDN w:val="0"/>
              <w:adjustRightInd w:val="0"/>
              <w:rPr>
                <w:rFonts w:ascii="Tahoma" w:hAnsi="Tahoma" w:cs="Tahoma"/>
                <w:sz w:val="24"/>
                <w:szCs w:val="24"/>
              </w:rPr>
            </w:pPr>
          </w:p>
        </w:tc>
        <w:tc>
          <w:tcPr>
            <w:tcW w:w="1541" w:type="pct"/>
          </w:tcPr>
          <w:p w:rsidR="00F55EE9" w:rsidP="00664B04" w:rsidRDefault="00F55EE9" w14:paraId="4E3D3F39" w14:textId="063E7D3C">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rsidR="00F55EE9" w:rsidP="00664B04" w:rsidRDefault="00F55EE9" w14:paraId="45EB30F0" w14:textId="77777777">
            <w:pPr>
              <w:autoSpaceDE w:val="0"/>
              <w:autoSpaceDN w:val="0"/>
              <w:adjustRightInd w:val="0"/>
              <w:rPr>
                <w:rFonts w:ascii="Tahoma" w:hAnsi="Tahoma" w:cs="Tahoma"/>
                <w:sz w:val="24"/>
                <w:szCs w:val="24"/>
              </w:rPr>
            </w:pPr>
          </w:p>
          <w:p w:rsidRPr="00664B04" w:rsidR="00664B04" w:rsidP="00664B04" w:rsidRDefault="00664B04" w14:paraId="3C4DB833" w14:textId="1EAF4B5F">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rsidRPr="00664B04" w:rsidR="00664B04" w:rsidP="00664B04" w:rsidRDefault="00664B04" w14:paraId="0CA050AD" w14:textId="77777777">
            <w:pPr>
              <w:autoSpaceDE w:val="0"/>
              <w:autoSpaceDN w:val="0"/>
              <w:adjustRightInd w:val="0"/>
              <w:rPr>
                <w:rFonts w:ascii="Tahoma" w:hAnsi="Tahoma" w:cs="Tahoma"/>
                <w:sz w:val="24"/>
                <w:szCs w:val="24"/>
              </w:rPr>
            </w:pPr>
          </w:p>
          <w:p w:rsidRPr="00664B04" w:rsidR="00664B04" w:rsidP="00664B04" w:rsidRDefault="00664B04" w14:paraId="7D43AFA5" w14:textId="77777777">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rsidRPr="00664B04" w:rsidR="00664B04" w:rsidP="00664B04" w:rsidRDefault="00664B04" w14:paraId="28B652FD" w14:textId="77777777">
            <w:pPr>
              <w:autoSpaceDE w:val="0"/>
              <w:autoSpaceDN w:val="0"/>
              <w:adjustRightInd w:val="0"/>
              <w:rPr>
                <w:rFonts w:ascii="Tahoma" w:hAnsi="Tahoma" w:cs="Tahoma"/>
                <w:sz w:val="24"/>
                <w:szCs w:val="24"/>
              </w:rPr>
            </w:pPr>
          </w:p>
          <w:p w:rsidR="002F59F2" w:rsidP="00664B04" w:rsidRDefault="00664B04" w14:paraId="4CF208EA" w14:textId="33413F16">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rsidR="00664B04" w:rsidP="00664B04" w:rsidRDefault="00664B04" w14:paraId="5F916477" w14:textId="77777777">
            <w:pPr>
              <w:autoSpaceDE w:val="0"/>
              <w:autoSpaceDN w:val="0"/>
              <w:adjustRightInd w:val="0"/>
              <w:rPr>
                <w:rFonts w:ascii="Tahoma" w:hAnsi="Tahoma" w:cs="Tahoma"/>
                <w:sz w:val="24"/>
                <w:szCs w:val="24"/>
              </w:rPr>
            </w:pPr>
          </w:p>
          <w:p w:rsidR="00664B04" w:rsidP="00664B04" w:rsidRDefault="00664B04" w14:paraId="02FECF1D" w14:textId="3C5A994C">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rsidR="00664B04" w:rsidP="00664B04" w:rsidRDefault="00664B04" w14:paraId="7AAF44D3" w14:textId="77777777">
            <w:pPr>
              <w:autoSpaceDE w:val="0"/>
              <w:autoSpaceDN w:val="0"/>
              <w:adjustRightInd w:val="0"/>
              <w:rPr>
                <w:rFonts w:ascii="Tahoma" w:hAnsi="Tahoma" w:cs="Tahoma"/>
                <w:sz w:val="24"/>
                <w:szCs w:val="24"/>
              </w:rPr>
            </w:pPr>
          </w:p>
          <w:p w:rsidR="00664B04" w:rsidP="00664B04" w:rsidRDefault="00664B04" w14:paraId="0BEA0CDD" w14:textId="6ED9774A">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rsidRPr="00F51187" w:rsidR="00664B04" w:rsidP="00664B04" w:rsidRDefault="00664B04" w14:paraId="4F077F07" w14:textId="77777777">
            <w:pPr>
              <w:autoSpaceDE w:val="0"/>
              <w:autoSpaceDN w:val="0"/>
              <w:adjustRightInd w:val="0"/>
              <w:rPr>
                <w:rFonts w:ascii="Tahoma" w:hAnsi="Tahoma" w:cs="Tahoma"/>
                <w:sz w:val="24"/>
                <w:szCs w:val="24"/>
              </w:rPr>
            </w:pPr>
          </w:p>
          <w:p w:rsidRPr="00F51187" w:rsidR="002F59F2" w:rsidP="00F32AD3" w:rsidRDefault="002F59F2" w14:paraId="7C4CD8B0"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2F59F2" w:rsidP="00F32AD3" w:rsidRDefault="002F59F2" w14:paraId="2B21D66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2F59F2" w:rsidP="00F32AD3" w:rsidRDefault="002F59F2" w14:paraId="4C2B91B9"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36" w:type="pct"/>
          </w:tcPr>
          <w:p w:rsidR="002F59F2" w:rsidP="002F59F2" w:rsidRDefault="002F59F2" w14:paraId="22614C5D"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66DFA8EF" w14:textId="77777777">
            <w:pPr>
              <w:autoSpaceDE w:val="0"/>
              <w:autoSpaceDN w:val="0"/>
              <w:adjustRightInd w:val="0"/>
              <w:rPr>
                <w:rFonts w:ascii="Tahoma" w:hAnsi="Tahoma" w:cs="Tahoma"/>
                <w:sz w:val="24"/>
                <w:szCs w:val="24"/>
              </w:rPr>
            </w:pPr>
          </w:p>
          <w:p w:rsidR="002F59F2" w:rsidP="002F59F2" w:rsidRDefault="002F59F2" w14:paraId="09BB4136" w14:textId="77777777">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rsidRPr="002F59F2" w:rsidR="002F59F2" w:rsidP="002F59F2" w:rsidRDefault="002F59F2" w14:paraId="7602C3C4" w14:textId="77777777">
            <w:pPr>
              <w:autoSpaceDE w:val="0"/>
              <w:autoSpaceDN w:val="0"/>
              <w:adjustRightInd w:val="0"/>
              <w:rPr>
                <w:rFonts w:ascii="Tahoma" w:hAnsi="Tahoma" w:cs="Tahoma"/>
                <w:sz w:val="24"/>
                <w:szCs w:val="24"/>
              </w:rPr>
            </w:pPr>
          </w:p>
          <w:p w:rsidRPr="00F51187" w:rsidR="002F59F2" w:rsidP="002F59F2" w:rsidRDefault="002F59F2" w14:paraId="52F8E69A" w14:textId="6CB170A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Pr="00F51187" w:rsidR="002F59F2" w:rsidTr="004E44FF" w14:paraId="1634011F" w14:textId="77777777">
        <w:tc>
          <w:tcPr>
            <w:tcW w:w="1036" w:type="pct"/>
          </w:tcPr>
          <w:p w:rsidRPr="00F51187" w:rsidR="002F59F2" w:rsidP="00F32AD3" w:rsidRDefault="002F59F2" w14:paraId="4D952035"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rsidRPr="00F51187" w:rsidR="002F59F2" w:rsidP="00F32AD3" w:rsidRDefault="002F59F2" w14:paraId="6D017B20"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2F59F2" w:rsidP="00F32AD3" w:rsidRDefault="002F59F2" w14:paraId="6CDD6DB6" w14:textId="77777777">
            <w:pPr>
              <w:autoSpaceDE w:val="0"/>
              <w:autoSpaceDN w:val="0"/>
              <w:adjustRightInd w:val="0"/>
              <w:rPr>
                <w:rFonts w:ascii="Tahoma" w:hAnsi="Tahoma" w:cs="Tahoma"/>
                <w:sz w:val="24"/>
                <w:szCs w:val="24"/>
              </w:rPr>
            </w:pPr>
          </w:p>
          <w:p w:rsidRPr="00F51187" w:rsidR="002F59F2" w:rsidP="00F32AD3" w:rsidRDefault="002F59F2" w14:paraId="05C6DF53"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2F59F2" w:rsidP="00F32AD3" w:rsidRDefault="002F59F2" w14:paraId="39721E89" w14:textId="77777777">
            <w:pPr>
              <w:autoSpaceDE w:val="0"/>
              <w:autoSpaceDN w:val="0"/>
              <w:adjustRightInd w:val="0"/>
              <w:rPr>
                <w:rFonts w:ascii="Tahoma" w:hAnsi="Tahoma" w:cs="Tahoma"/>
                <w:sz w:val="24"/>
                <w:szCs w:val="24"/>
              </w:rPr>
            </w:pPr>
          </w:p>
          <w:p w:rsidRPr="00F51187" w:rsidR="002F59F2" w:rsidP="00F32AD3" w:rsidRDefault="002F59F2" w14:paraId="6A0A4E20"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2F59F2" w:rsidP="00F32AD3" w:rsidRDefault="002F59F2" w14:paraId="28641218" w14:textId="77777777">
            <w:pPr>
              <w:autoSpaceDE w:val="0"/>
              <w:autoSpaceDN w:val="0"/>
              <w:adjustRightInd w:val="0"/>
              <w:rPr>
                <w:rFonts w:ascii="Tahoma" w:hAnsi="Tahoma" w:cs="Tahoma"/>
                <w:sz w:val="24"/>
                <w:szCs w:val="24"/>
              </w:rPr>
            </w:pPr>
          </w:p>
          <w:p w:rsidRPr="00F51187" w:rsidR="002F59F2" w:rsidP="00F32AD3" w:rsidRDefault="002F59F2" w14:paraId="2216EED9"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2F59F2" w:rsidP="00F32AD3" w:rsidRDefault="002F59F2" w14:paraId="64D5C349" w14:textId="77777777">
            <w:pPr>
              <w:autoSpaceDE w:val="0"/>
              <w:autoSpaceDN w:val="0"/>
              <w:adjustRightInd w:val="0"/>
              <w:rPr>
                <w:rFonts w:ascii="Tahoma" w:hAnsi="Tahoma" w:cs="Tahoma"/>
                <w:sz w:val="24"/>
                <w:szCs w:val="24"/>
              </w:rPr>
            </w:pPr>
          </w:p>
          <w:p w:rsidRPr="00F51187" w:rsidR="002F59F2" w:rsidP="00F32AD3" w:rsidRDefault="002F59F2" w14:paraId="77B1BA28"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2F59F2" w:rsidP="00F32AD3" w:rsidRDefault="002F59F2" w14:paraId="783F8D49" w14:textId="77777777">
            <w:pPr>
              <w:autoSpaceDE w:val="0"/>
              <w:autoSpaceDN w:val="0"/>
              <w:adjustRightInd w:val="0"/>
              <w:rPr>
                <w:rFonts w:ascii="Tahoma" w:hAnsi="Tahoma" w:cs="Tahoma"/>
                <w:sz w:val="24"/>
                <w:szCs w:val="24"/>
              </w:rPr>
            </w:pPr>
          </w:p>
          <w:p w:rsidRPr="00F51187" w:rsidR="002F59F2" w:rsidP="00F32AD3" w:rsidRDefault="002F59F2" w14:paraId="391C13FE"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2F59F2" w:rsidP="00F32AD3" w:rsidRDefault="002F59F2" w14:paraId="0537D576" w14:textId="77777777">
            <w:pPr>
              <w:autoSpaceDE w:val="0"/>
              <w:autoSpaceDN w:val="0"/>
              <w:adjustRightInd w:val="0"/>
              <w:rPr>
                <w:rFonts w:ascii="Tahoma" w:hAnsi="Tahoma" w:cs="Tahoma"/>
                <w:sz w:val="24"/>
                <w:szCs w:val="24"/>
              </w:rPr>
            </w:pPr>
          </w:p>
          <w:p w:rsidRPr="00F51187" w:rsidR="002F59F2" w:rsidP="00F32AD3" w:rsidRDefault="002F59F2" w14:paraId="4A04CFB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2F59F2" w:rsidP="00F32AD3" w:rsidRDefault="002F59F2" w14:paraId="35A1234E" w14:textId="77777777">
            <w:pPr>
              <w:autoSpaceDE w:val="0"/>
              <w:autoSpaceDN w:val="0"/>
              <w:adjustRightInd w:val="0"/>
              <w:rPr>
                <w:rFonts w:ascii="Tahoma" w:hAnsi="Tahoma" w:cs="Tahoma"/>
                <w:sz w:val="24"/>
                <w:szCs w:val="24"/>
              </w:rPr>
            </w:pPr>
          </w:p>
          <w:p w:rsidRPr="00F51187" w:rsidR="002F59F2" w:rsidP="00F32AD3" w:rsidRDefault="00965D7A" w14:paraId="01D424EE" w14:textId="33DC9F8F">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Pr="00F51187" w:rsidR="002F59F2">
              <w:rPr>
                <w:rFonts w:ascii="Tahoma" w:hAnsi="Tahoma" w:cs="Tahoma"/>
                <w:sz w:val="24"/>
                <w:szCs w:val="24"/>
              </w:rPr>
              <w:t>(verbal and written)</w:t>
            </w:r>
          </w:p>
          <w:p w:rsidRPr="00F51187" w:rsidR="002F59F2" w:rsidP="00F32AD3" w:rsidRDefault="002F59F2" w14:paraId="42997DC7" w14:textId="77777777">
            <w:pPr>
              <w:autoSpaceDE w:val="0"/>
              <w:autoSpaceDN w:val="0"/>
              <w:adjustRightInd w:val="0"/>
              <w:rPr>
                <w:rFonts w:ascii="Tahoma" w:hAnsi="Tahoma" w:cs="Tahoma"/>
                <w:sz w:val="24"/>
                <w:szCs w:val="24"/>
              </w:rPr>
            </w:pPr>
          </w:p>
          <w:p w:rsidRPr="00F51187" w:rsidR="002F59F2" w:rsidP="00F32AD3" w:rsidRDefault="002F59F2" w14:paraId="157B016E"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2F59F2" w:rsidP="00F32AD3" w:rsidRDefault="002F59F2" w14:paraId="2AF2A40A" w14:textId="77777777">
            <w:pPr>
              <w:autoSpaceDE w:val="0"/>
              <w:autoSpaceDN w:val="0"/>
              <w:adjustRightInd w:val="0"/>
              <w:rPr>
                <w:rFonts w:ascii="Tahoma" w:hAnsi="Tahoma" w:cs="Tahoma"/>
                <w:sz w:val="24"/>
                <w:szCs w:val="24"/>
              </w:rPr>
            </w:pPr>
          </w:p>
          <w:p w:rsidRPr="00F51187" w:rsidR="002F59F2" w:rsidP="00F32AD3" w:rsidRDefault="002F59F2" w14:paraId="398BED9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t>recording and reporting.</w:t>
            </w:r>
          </w:p>
        </w:tc>
        <w:tc>
          <w:tcPr>
            <w:tcW w:w="1541" w:type="pct"/>
          </w:tcPr>
          <w:p w:rsidRPr="00F51187" w:rsidR="002F59F2" w:rsidP="00F32AD3" w:rsidRDefault="002F59F2" w14:paraId="4827CC5F"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2F59F2" w:rsidP="00F32AD3" w:rsidRDefault="002F59F2" w14:paraId="39D829A9" w14:textId="77777777">
            <w:pPr>
              <w:autoSpaceDE w:val="0"/>
              <w:autoSpaceDN w:val="0"/>
              <w:adjustRightInd w:val="0"/>
              <w:rPr>
                <w:rFonts w:ascii="Tahoma" w:hAnsi="Tahoma" w:cs="Tahoma"/>
                <w:sz w:val="24"/>
                <w:szCs w:val="24"/>
              </w:rPr>
            </w:pPr>
          </w:p>
          <w:p w:rsidR="002F59F2" w:rsidP="00F32AD3" w:rsidRDefault="002F59F2" w14:paraId="34C3075F" w14:textId="1327AB31">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rsidR="00664B04" w:rsidP="00F32AD3" w:rsidRDefault="00664B04" w14:paraId="54BBC813" w14:textId="77777777">
            <w:pPr>
              <w:autoSpaceDE w:val="0"/>
              <w:autoSpaceDN w:val="0"/>
              <w:adjustRightInd w:val="0"/>
              <w:rPr>
                <w:rFonts w:ascii="Tahoma" w:hAnsi="Tahoma" w:cs="Tahoma"/>
                <w:sz w:val="24"/>
                <w:szCs w:val="24"/>
              </w:rPr>
            </w:pPr>
          </w:p>
          <w:p w:rsidRPr="00664B04" w:rsidR="00664B04" w:rsidP="00664B04" w:rsidRDefault="00664B04" w14:paraId="2F51E6B2" w14:textId="3A9885C8">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rsidRPr="00664B04" w:rsidR="00664B04" w:rsidP="00664B04" w:rsidRDefault="00664B04" w14:paraId="740BF781" w14:textId="77777777">
            <w:pPr>
              <w:autoSpaceDE w:val="0"/>
              <w:autoSpaceDN w:val="0"/>
              <w:adjustRightInd w:val="0"/>
              <w:rPr>
                <w:rFonts w:ascii="Tahoma" w:hAnsi="Tahoma" w:cs="Tahoma"/>
                <w:sz w:val="24"/>
                <w:szCs w:val="24"/>
              </w:rPr>
            </w:pPr>
          </w:p>
          <w:p w:rsidRPr="00664B04" w:rsidR="00664B04" w:rsidP="00664B04" w:rsidRDefault="00664B04" w14:paraId="7B40CF8B" w14:textId="17A93C88">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rsidRPr="00F51187" w:rsidR="00664B04" w:rsidP="00664B04" w:rsidRDefault="00664B04" w14:paraId="2791AEFD" w14:textId="5130FFCB">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rsidRPr="00F51187" w:rsidR="002F59F2" w:rsidP="00F32AD3" w:rsidRDefault="002F59F2" w14:paraId="38FE8C39" w14:textId="77777777">
            <w:pPr>
              <w:autoSpaceDE w:val="0"/>
              <w:autoSpaceDN w:val="0"/>
              <w:adjustRightInd w:val="0"/>
              <w:rPr>
                <w:rFonts w:ascii="Tahoma" w:hAnsi="Tahoma" w:cs="Tahoma"/>
                <w:sz w:val="24"/>
                <w:szCs w:val="24"/>
              </w:rPr>
            </w:pPr>
          </w:p>
          <w:p w:rsidRPr="00F51187" w:rsidR="002F59F2" w:rsidP="00F32AD3" w:rsidRDefault="002F59F2" w14:paraId="18562FD7"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rsidRPr="00F51187" w:rsidR="002F59F2" w:rsidP="00F32AD3" w:rsidRDefault="002F59F2" w14:paraId="3D76095F"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7452592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30F5887F" w14:textId="77777777">
        <w:tc>
          <w:tcPr>
            <w:tcW w:w="1036" w:type="pct"/>
          </w:tcPr>
          <w:p w:rsidRPr="00F51187" w:rsidR="002F59F2" w:rsidP="00F32AD3" w:rsidRDefault="002F59F2" w14:paraId="641BB9C8"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2F59F2" w:rsidP="00F32AD3" w:rsidRDefault="002F59F2" w14:paraId="16B31E5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rsidRPr="00F51187" w:rsidR="002F59F2" w:rsidP="00F32AD3" w:rsidRDefault="002F59F2" w14:paraId="70A01D5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2F59F2" w:rsidP="00F32AD3" w:rsidRDefault="002F59F2" w14:paraId="49935B3E" w14:textId="77777777">
            <w:pPr>
              <w:autoSpaceDE w:val="0"/>
              <w:autoSpaceDN w:val="0"/>
              <w:adjustRightInd w:val="0"/>
              <w:rPr>
                <w:rFonts w:ascii="Tahoma" w:hAnsi="Tahoma" w:cs="Tahoma"/>
                <w:sz w:val="24"/>
                <w:szCs w:val="24"/>
              </w:rPr>
            </w:pPr>
          </w:p>
          <w:p w:rsidRPr="00F51187" w:rsidR="002F59F2" w:rsidP="00F32AD3" w:rsidRDefault="002F59F2" w14:paraId="35202713" w14:textId="33800B51">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BD7438">
              <w:rPr>
                <w:rFonts w:ascii="Tahoma" w:hAnsi="Tahoma" w:cs="Tahoma"/>
                <w:sz w:val="24"/>
                <w:szCs w:val="24"/>
              </w:rPr>
              <w:t>our values.</w:t>
            </w:r>
          </w:p>
          <w:p w:rsidRPr="00F51187" w:rsidR="002F59F2" w:rsidP="00F32AD3" w:rsidRDefault="002F59F2" w14:paraId="2D87DDAB" w14:textId="77777777">
            <w:pPr>
              <w:autoSpaceDE w:val="0"/>
              <w:autoSpaceDN w:val="0"/>
              <w:adjustRightInd w:val="0"/>
              <w:rPr>
                <w:rFonts w:ascii="Tahoma" w:hAnsi="Tahoma" w:cs="Tahoma"/>
                <w:sz w:val="24"/>
                <w:szCs w:val="24"/>
              </w:rPr>
            </w:pPr>
          </w:p>
          <w:p w:rsidRPr="00F51187" w:rsidR="002F59F2" w:rsidP="00F32AD3" w:rsidRDefault="002F59F2" w14:paraId="504FB3D3" w14:textId="77777777">
            <w:pPr>
              <w:autoSpaceDE w:val="0"/>
              <w:autoSpaceDN w:val="0"/>
              <w:adjustRightInd w:val="0"/>
              <w:rPr>
                <w:rFonts w:ascii="Tahoma" w:hAnsi="Tahoma" w:cs="Tahoma"/>
                <w:sz w:val="24"/>
                <w:szCs w:val="24"/>
              </w:rPr>
            </w:pPr>
          </w:p>
          <w:p w:rsidRPr="00F51187" w:rsidR="002F59F2" w:rsidP="00F32AD3" w:rsidRDefault="002F59F2" w14:paraId="1CB2832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2F59F2" w:rsidP="00F32AD3" w:rsidRDefault="002F59F2" w14:paraId="075EB01D" w14:textId="77777777">
            <w:pPr>
              <w:autoSpaceDE w:val="0"/>
              <w:autoSpaceDN w:val="0"/>
              <w:adjustRightInd w:val="0"/>
              <w:rPr>
                <w:rFonts w:ascii="Tahoma" w:hAnsi="Tahoma" w:cs="Tahoma"/>
                <w:sz w:val="24"/>
                <w:szCs w:val="24"/>
              </w:rPr>
            </w:pPr>
          </w:p>
          <w:p w:rsidRPr="00F51187" w:rsidR="002F59F2" w:rsidP="00F32AD3" w:rsidRDefault="002F59F2" w14:paraId="5696F17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rsidR="00664B04" w:rsidP="00664B04" w:rsidRDefault="00664B04" w14:paraId="21848180" w14:textId="1F0890E5">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rsidR="00664B04" w:rsidP="00F32AD3" w:rsidRDefault="00664B04" w14:paraId="180E04FB" w14:textId="77777777">
            <w:pPr>
              <w:autoSpaceDE w:val="0"/>
              <w:autoSpaceDN w:val="0"/>
              <w:adjustRightInd w:val="0"/>
              <w:rPr>
                <w:rFonts w:ascii="Tahoma" w:hAnsi="Tahoma" w:cs="Tahoma"/>
                <w:sz w:val="24"/>
                <w:szCs w:val="24"/>
              </w:rPr>
            </w:pPr>
          </w:p>
          <w:p w:rsidRPr="00F51187" w:rsidR="002F59F2" w:rsidP="00F32AD3" w:rsidRDefault="002F59F2" w14:paraId="77B982FE" w14:textId="7368D706">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2F59F2" w:rsidP="00F32AD3" w:rsidRDefault="002F59F2" w14:paraId="22E34FA6"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2F59F2" w:rsidP="00F32AD3" w:rsidRDefault="002F59F2" w14:paraId="05735313" w14:textId="77777777">
            <w:pPr>
              <w:autoSpaceDE w:val="0"/>
              <w:autoSpaceDN w:val="0"/>
              <w:adjustRightInd w:val="0"/>
              <w:rPr>
                <w:rFonts w:ascii="Tahoma" w:hAnsi="Tahoma" w:cs="Tahoma"/>
                <w:sz w:val="24"/>
                <w:szCs w:val="24"/>
              </w:rPr>
            </w:pPr>
          </w:p>
          <w:p w:rsidRPr="00F51187" w:rsidR="002F59F2" w:rsidP="00F32AD3" w:rsidRDefault="002F59F2" w14:paraId="3446A31F" w14:textId="77777777">
            <w:pPr>
              <w:autoSpaceDE w:val="0"/>
              <w:autoSpaceDN w:val="0"/>
              <w:adjustRightInd w:val="0"/>
              <w:rPr>
                <w:rFonts w:ascii="Tahoma" w:hAnsi="Tahoma" w:cs="Tahoma"/>
                <w:sz w:val="24"/>
                <w:szCs w:val="24"/>
              </w:rPr>
            </w:pPr>
          </w:p>
        </w:tc>
        <w:tc>
          <w:tcPr>
            <w:tcW w:w="1036" w:type="pct"/>
          </w:tcPr>
          <w:p w:rsidRPr="00F51187" w:rsidR="002F59F2" w:rsidP="00F32AD3" w:rsidRDefault="002F59F2" w14:paraId="14EC9DFA"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54753EC2"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09719566" w14:textId="77777777">
        <w:tc>
          <w:tcPr>
            <w:tcW w:w="1036" w:type="pct"/>
          </w:tcPr>
          <w:p w:rsidRPr="00F51187" w:rsidR="002F59F2" w:rsidP="00F32AD3" w:rsidRDefault="002F59F2" w14:paraId="568238D1"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rsidRPr="00F51187" w:rsidR="002F59F2" w:rsidP="00F32AD3" w:rsidRDefault="002F59F2" w14:paraId="5CCA8B1B"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2F59F2" w:rsidP="00F32AD3" w:rsidRDefault="002F59F2" w14:paraId="61477B33" w14:textId="77777777">
            <w:pPr>
              <w:autoSpaceDE w:val="0"/>
              <w:autoSpaceDN w:val="0"/>
              <w:adjustRightInd w:val="0"/>
              <w:rPr>
                <w:rFonts w:ascii="Tahoma" w:hAnsi="Tahoma" w:cs="Tahoma"/>
                <w:sz w:val="24"/>
                <w:szCs w:val="24"/>
              </w:rPr>
            </w:pPr>
          </w:p>
          <w:p w:rsidRPr="00F51187" w:rsidR="002F59F2" w:rsidP="00F32AD3" w:rsidRDefault="002F59F2" w14:paraId="0E4E3F0E"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rsidRPr="00F51187" w:rsidR="002F59F2" w:rsidP="00F32AD3" w:rsidRDefault="002F59F2" w14:paraId="6AD5A24C"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rsidRPr="00F51187" w:rsidR="002F59F2" w:rsidP="00F32AD3" w:rsidRDefault="002F59F2" w14:paraId="20C02FE1"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07F97E5E"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E44FF" w:rsidP="004E44FF" w:rsidRDefault="004E44FF" w14:paraId="75400E89" w14:textId="77777777">
      <w:pPr>
        <w:rPr>
          <w:rFonts w:ascii="Tahoma" w:hAnsi="Tahoma" w:cs="Tahoma"/>
          <w:sz w:val="24"/>
          <w:szCs w:val="24"/>
        </w:rPr>
      </w:pPr>
    </w:p>
    <w:p w:rsidR="00744378" w:rsidP="00565ADE" w:rsidRDefault="00744378" w14:paraId="23F0DFCC" w14:textId="77777777">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746" w:rsidRDefault="00745746" w14:paraId="7E94B74E" w14:textId="77777777">
      <w:pPr>
        <w:spacing w:after="0" w:line="240" w:lineRule="auto"/>
      </w:pPr>
      <w:r>
        <w:separator/>
      </w:r>
    </w:p>
    <w:p w:rsidR="00745746" w:rsidRDefault="00745746" w14:paraId="2A49313D" w14:textId="77777777"/>
  </w:endnote>
  <w:endnote w:type="continuationSeparator" w:id="0">
    <w:p w:rsidR="00745746" w:rsidRDefault="00745746" w14:paraId="7CBC8636" w14:textId="77777777">
      <w:pPr>
        <w:spacing w:after="0" w:line="240" w:lineRule="auto"/>
      </w:pPr>
      <w:r>
        <w:continuationSeparator/>
      </w:r>
    </w:p>
    <w:p w:rsidR="00745746" w:rsidRDefault="00745746" w14:paraId="6775B1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746" w:rsidRDefault="00745746" w14:paraId="6CEDB879" w14:textId="77777777">
      <w:pPr>
        <w:spacing w:after="0" w:line="240" w:lineRule="auto"/>
      </w:pPr>
      <w:r>
        <w:separator/>
      </w:r>
    </w:p>
    <w:p w:rsidR="00745746" w:rsidRDefault="00745746" w14:paraId="76CAE1CE" w14:textId="77777777"/>
  </w:footnote>
  <w:footnote w:type="continuationSeparator" w:id="0">
    <w:p w:rsidR="00745746" w:rsidRDefault="00745746" w14:paraId="681B8D6A" w14:textId="77777777">
      <w:pPr>
        <w:spacing w:after="0" w:line="240" w:lineRule="auto"/>
      </w:pPr>
      <w:r>
        <w:continuationSeparator/>
      </w:r>
    </w:p>
    <w:p w:rsidR="00745746" w:rsidRDefault="00745746" w14:paraId="040D08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6AADA518">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55C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121CD9"/>
    <w:multiLevelType w:val="multilevel"/>
    <w:tmpl w:val="CD385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D71145"/>
    <w:multiLevelType w:val="multilevel"/>
    <w:tmpl w:val="758C0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8D08D8"/>
    <w:multiLevelType w:val="multilevel"/>
    <w:tmpl w:val="0A467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454F59"/>
    <w:multiLevelType w:val="multilevel"/>
    <w:tmpl w:val="A106E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F02C8C"/>
    <w:multiLevelType w:val="multilevel"/>
    <w:tmpl w:val="4D145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1D95800"/>
    <w:multiLevelType w:val="multilevel"/>
    <w:tmpl w:val="66D2D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B43FEE"/>
    <w:multiLevelType w:val="multilevel"/>
    <w:tmpl w:val="9CDAC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9D7864"/>
    <w:multiLevelType w:val="multilevel"/>
    <w:tmpl w:val="BB007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971988"/>
    <w:multiLevelType w:val="multilevel"/>
    <w:tmpl w:val="3C563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A1D46B0"/>
    <w:multiLevelType w:val="multilevel"/>
    <w:tmpl w:val="3A621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F980770"/>
    <w:multiLevelType w:val="multilevel"/>
    <w:tmpl w:val="01FA1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04718FE"/>
    <w:multiLevelType w:val="multilevel"/>
    <w:tmpl w:val="0E08B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BB0490"/>
    <w:multiLevelType w:val="multilevel"/>
    <w:tmpl w:val="60AAE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9394E6B"/>
    <w:multiLevelType w:val="multilevel"/>
    <w:tmpl w:val="412E0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2"/>
  </w:num>
  <w:num w:numId="12" w16cid:durableId="248120488">
    <w:abstractNumId w:val="23"/>
  </w:num>
  <w:num w:numId="13" w16cid:durableId="408313809">
    <w:abstractNumId w:val="24"/>
  </w:num>
  <w:num w:numId="14" w16cid:durableId="150871030">
    <w:abstractNumId w:val="18"/>
  </w:num>
  <w:num w:numId="15" w16cid:durableId="1439134072">
    <w:abstractNumId w:val="29"/>
  </w:num>
  <w:num w:numId="16" w16cid:durableId="684550659">
    <w:abstractNumId w:val="27"/>
  </w:num>
  <w:num w:numId="17" w16cid:durableId="1176071605">
    <w:abstractNumId w:val="25"/>
  </w:num>
  <w:num w:numId="18" w16cid:durableId="1761441296">
    <w:abstractNumId w:val="30"/>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6"/>
  </w:num>
  <w:num w:numId="24" w16cid:durableId="1480880653">
    <w:abstractNumId w:val="20"/>
  </w:num>
  <w:num w:numId="25" w16cid:durableId="2102799474">
    <w:abstractNumId w:val="15"/>
  </w:num>
  <w:num w:numId="26" w16cid:durableId="212739724">
    <w:abstractNumId w:val="21"/>
  </w:num>
  <w:num w:numId="27" w16cid:durableId="1086464340">
    <w:abstractNumId w:val="31"/>
  </w:num>
  <w:num w:numId="28" w16cid:durableId="798259058">
    <w:abstractNumId w:val="19"/>
  </w:num>
  <w:num w:numId="29" w16cid:durableId="213198448">
    <w:abstractNumId w:val="17"/>
  </w:num>
  <w:num w:numId="30" w16cid:durableId="361513055">
    <w:abstractNumId w:val="26"/>
  </w:num>
  <w:num w:numId="31" w16cid:durableId="1815178020">
    <w:abstractNumId w:val="10"/>
  </w:num>
  <w:num w:numId="32" w16cid:durableId="2001469652">
    <w:abstractNumId w:val="2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31CF"/>
    <w:rsid w:val="00006B85"/>
    <w:rsid w:val="000070E2"/>
    <w:rsid w:val="000115CE"/>
    <w:rsid w:val="0001536F"/>
    <w:rsid w:val="00016134"/>
    <w:rsid w:val="00021FDA"/>
    <w:rsid w:val="00022CAA"/>
    <w:rsid w:val="00025AD8"/>
    <w:rsid w:val="00031E90"/>
    <w:rsid w:val="00037D2F"/>
    <w:rsid w:val="00045D7D"/>
    <w:rsid w:val="000472B8"/>
    <w:rsid w:val="00053FE4"/>
    <w:rsid w:val="000546F4"/>
    <w:rsid w:val="00057AE6"/>
    <w:rsid w:val="00072546"/>
    <w:rsid w:val="00080B8A"/>
    <w:rsid w:val="000828F4"/>
    <w:rsid w:val="00085D60"/>
    <w:rsid w:val="00086890"/>
    <w:rsid w:val="000947D1"/>
    <w:rsid w:val="00096049"/>
    <w:rsid w:val="000A5963"/>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70854"/>
    <w:rsid w:val="0018102C"/>
    <w:rsid w:val="00184BCD"/>
    <w:rsid w:val="00191D9A"/>
    <w:rsid w:val="00192FB5"/>
    <w:rsid w:val="00192FE5"/>
    <w:rsid w:val="00195B04"/>
    <w:rsid w:val="001A2307"/>
    <w:rsid w:val="001B4EEF"/>
    <w:rsid w:val="001B5232"/>
    <w:rsid w:val="001B689C"/>
    <w:rsid w:val="001B6B33"/>
    <w:rsid w:val="001C0B22"/>
    <w:rsid w:val="001D4B06"/>
    <w:rsid w:val="001E017D"/>
    <w:rsid w:val="001F14EC"/>
    <w:rsid w:val="001F18C3"/>
    <w:rsid w:val="001F75EC"/>
    <w:rsid w:val="00200635"/>
    <w:rsid w:val="002024B0"/>
    <w:rsid w:val="00204485"/>
    <w:rsid w:val="00233793"/>
    <w:rsid w:val="00233CE5"/>
    <w:rsid w:val="002345AC"/>
    <w:rsid w:val="00235629"/>
    <w:rsid w:val="002357D2"/>
    <w:rsid w:val="00244190"/>
    <w:rsid w:val="002529C6"/>
    <w:rsid w:val="0025336B"/>
    <w:rsid w:val="00254549"/>
    <w:rsid w:val="00254E0D"/>
    <w:rsid w:val="00256EF3"/>
    <w:rsid w:val="00260E66"/>
    <w:rsid w:val="0026125F"/>
    <w:rsid w:val="00266917"/>
    <w:rsid w:val="00267CAB"/>
    <w:rsid w:val="00271294"/>
    <w:rsid w:val="00271617"/>
    <w:rsid w:val="0027748D"/>
    <w:rsid w:val="00294A77"/>
    <w:rsid w:val="002A11AF"/>
    <w:rsid w:val="002A44DD"/>
    <w:rsid w:val="002B1066"/>
    <w:rsid w:val="002D41B3"/>
    <w:rsid w:val="002E2BA9"/>
    <w:rsid w:val="002E6D09"/>
    <w:rsid w:val="002E7D94"/>
    <w:rsid w:val="002F59F2"/>
    <w:rsid w:val="002F7E8C"/>
    <w:rsid w:val="003041B4"/>
    <w:rsid w:val="00315645"/>
    <w:rsid w:val="003174C0"/>
    <w:rsid w:val="003214A5"/>
    <w:rsid w:val="00322DB9"/>
    <w:rsid w:val="003329E9"/>
    <w:rsid w:val="00342D7E"/>
    <w:rsid w:val="00355797"/>
    <w:rsid w:val="003735ED"/>
    <w:rsid w:val="0038000D"/>
    <w:rsid w:val="0038019B"/>
    <w:rsid w:val="00385ACF"/>
    <w:rsid w:val="003869F2"/>
    <w:rsid w:val="003A1B64"/>
    <w:rsid w:val="003A2BE2"/>
    <w:rsid w:val="003A5894"/>
    <w:rsid w:val="003B17B7"/>
    <w:rsid w:val="003B5B40"/>
    <w:rsid w:val="003B6E86"/>
    <w:rsid w:val="003C5535"/>
    <w:rsid w:val="003D191C"/>
    <w:rsid w:val="003D2A26"/>
    <w:rsid w:val="003D557F"/>
    <w:rsid w:val="003E334D"/>
    <w:rsid w:val="003F1CB5"/>
    <w:rsid w:val="004067ED"/>
    <w:rsid w:val="00426265"/>
    <w:rsid w:val="004262D7"/>
    <w:rsid w:val="0042642E"/>
    <w:rsid w:val="00436070"/>
    <w:rsid w:val="004442C9"/>
    <w:rsid w:val="0044599A"/>
    <w:rsid w:val="00450CA5"/>
    <w:rsid w:val="00451FB0"/>
    <w:rsid w:val="00452D9E"/>
    <w:rsid w:val="0046065B"/>
    <w:rsid w:val="004679C3"/>
    <w:rsid w:val="004726C1"/>
    <w:rsid w:val="0047419D"/>
    <w:rsid w:val="004744D0"/>
    <w:rsid w:val="00477474"/>
    <w:rsid w:val="00480B7F"/>
    <w:rsid w:val="00481C2D"/>
    <w:rsid w:val="004929EF"/>
    <w:rsid w:val="00496004"/>
    <w:rsid w:val="004A0BEF"/>
    <w:rsid w:val="004A12B7"/>
    <w:rsid w:val="004A1893"/>
    <w:rsid w:val="004A3097"/>
    <w:rsid w:val="004A3251"/>
    <w:rsid w:val="004B723B"/>
    <w:rsid w:val="004C2D8F"/>
    <w:rsid w:val="004C4A44"/>
    <w:rsid w:val="004D19FB"/>
    <w:rsid w:val="004D3084"/>
    <w:rsid w:val="004D51C7"/>
    <w:rsid w:val="004E366E"/>
    <w:rsid w:val="004E44FF"/>
    <w:rsid w:val="004E555A"/>
    <w:rsid w:val="004F7425"/>
    <w:rsid w:val="00502906"/>
    <w:rsid w:val="00503656"/>
    <w:rsid w:val="00511561"/>
    <w:rsid w:val="005125BB"/>
    <w:rsid w:val="00517D02"/>
    <w:rsid w:val="005264AB"/>
    <w:rsid w:val="00526F39"/>
    <w:rsid w:val="00532CE3"/>
    <w:rsid w:val="005363E8"/>
    <w:rsid w:val="005365EE"/>
    <w:rsid w:val="0053763A"/>
    <w:rsid w:val="00537F9C"/>
    <w:rsid w:val="005404E6"/>
    <w:rsid w:val="00565ADE"/>
    <w:rsid w:val="00572222"/>
    <w:rsid w:val="00573330"/>
    <w:rsid w:val="00581CFC"/>
    <w:rsid w:val="00591C03"/>
    <w:rsid w:val="005A4636"/>
    <w:rsid w:val="005A49CE"/>
    <w:rsid w:val="005A699A"/>
    <w:rsid w:val="005C0EB5"/>
    <w:rsid w:val="005C5394"/>
    <w:rsid w:val="005D28D7"/>
    <w:rsid w:val="005D3DA6"/>
    <w:rsid w:val="005E44CF"/>
    <w:rsid w:val="006109B3"/>
    <w:rsid w:val="00611970"/>
    <w:rsid w:val="006302CF"/>
    <w:rsid w:val="0065031F"/>
    <w:rsid w:val="006504EF"/>
    <w:rsid w:val="00656FB0"/>
    <w:rsid w:val="00660941"/>
    <w:rsid w:val="00664B04"/>
    <w:rsid w:val="00674C86"/>
    <w:rsid w:val="00680907"/>
    <w:rsid w:val="00681851"/>
    <w:rsid w:val="006864DA"/>
    <w:rsid w:val="00690C2E"/>
    <w:rsid w:val="006A5327"/>
    <w:rsid w:val="006A6F29"/>
    <w:rsid w:val="006A75E6"/>
    <w:rsid w:val="006B3903"/>
    <w:rsid w:val="006D1EED"/>
    <w:rsid w:val="006D708A"/>
    <w:rsid w:val="006E4C7A"/>
    <w:rsid w:val="006F22CF"/>
    <w:rsid w:val="006F6DDA"/>
    <w:rsid w:val="0070262F"/>
    <w:rsid w:val="0070523D"/>
    <w:rsid w:val="0070760F"/>
    <w:rsid w:val="00711897"/>
    <w:rsid w:val="007118C7"/>
    <w:rsid w:val="00711960"/>
    <w:rsid w:val="00713022"/>
    <w:rsid w:val="0071537A"/>
    <w:rsid w:val="007161AF"/>
    <w:rsid w:val="00721EA4"/>
    <w:rsid w:val="007326E3"/>
    <w:rsid w:val="007358C2"/>
    <w:rsid w:val="00744378"/>
    <w:rsid w:val="00744EA9"/>
    <w:rsid w:val="00745746"/>
    <w:rsid w:val="00752FC4"/>
    <w:rsid w:val="00757E9C"/>
    <w:rsid w:val="0076069C"/>
    <w:rsid w:val="00760F3B"/>
    <w:rsid w:val="0076420B"/>
    <w:rsid w:val="0078211F"/>
    <w:rsid w:val="00786F94"/>
    <w:rsid w:val="007A4C7F"/>
    <w:rsid w:val="007A76E5"/>
    <w:rsid w:val="007B05AC"/>
    <w:rsid w:val="007B0C60"/>
    <w:rsid w:val="007B4C91"/>
    <w:rsid w:val="007B67D5"/>
    <w:rsid w:val="007C2349"/>
    <w:rsid w:val="007D5231"/>
    <w:rsid w:val="007D660B"/>
    <w:rsid w:val="007D70F7"/>
    <w:rsid w:val="007F3F65"/>
    <w:rsid w:val="007F6F05"/>
    <w:rsid w:val="0080328C"/>
    <w:rsid w:val="00803BF0"/>
    <w:rsid w:val="00805AF4"/>
    <w:rsid w:val="00815238"/>
    <w:rsid w:val="00816AF6"/>
    <w:rsid w:val="00820652"/>
    <w:rsid w:val="00830C5F"/>
    <w:rsid w:val="00834A33"/>
    <w:rsid w:val="008374E1"/>
    <w:rsid w:val="00850583"/>
    <w:rsid w:val="00851B68"/>
    <w:rsid w:val="00856367"/>
    <w:rsid w:val="00856677"/>
    <w:rsid w:val="00864A04"/>
    <w:rsid w:val="0088424B"/>
    <w:rsid w:val="00885782"/>
    <w:rsid w:val="00892F63"/>
    <w:rsid w:val="00893E6C"/>
    <w:rsid w:val="00896EE1"/>
    <w:rsid w:val="008A2220"/>
    <w:rsid w:val="008A335F"/>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178FC"/>
    <w:rsid w:val="00920EB1"/>
    <w:rsid w:val="00922033"/>
    <w:rsid w:val="009220D2"/>
    <w:rsid w:val="0092418C"/>
    <w:rsid w:val="009313DE"/>
    <w:rsid w:val="009332C9"/>
    <w:rsid w:val="00945328"/>
    <w:rsid w:val="0094664C"/>
    <w:rsid w:val="009468D3"/>
    <w:rsid w:val="009635BB"/>
    <w:rsid w:val="009636DC"/>
    <w:rsid w:val="00965D7A"/>
    <w:rsid w:val="00985237"/>
    <w:rsid w:val="00986A57"/>
    <w:rsid w:val="009A583F"/>
    <w:rsid w:val="009B6F8B"/>
    <w:rsid w:val="009B76D2"/>
    <w:rsid w:val="009C2BDF"/>
    <w:rsid w:val="009D49A6"/>
    <w:rsid w:val="009E068C"/>
    <w:rsid w:val="009E1F5C"/>
    <w:rsid w:val="009F1894"/>
    <w:rsid w:val="00A025B3"/>
    <w:rsid w:val="00A02BFB"/>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04F6"/>
    <w:rsid w:val="00A722B0"/>
    <w:rsid w:val="00A75B59"/>
    <w:rsid w:val="00A763AE"/>
    <w:rsid w:val="00A8124E"/>
    <w:rsid w:val="00A8301D"/>
    <w:rsid w:val="00A91167"/>
    <w:rsid w:val="00A92EF5"/>
    <w:rsid w:val="00AB1033"/>
    <w:rsid w:val="00AB6441"/>
    <w:rsid w:val="00AC3034"/>
    <w:rsid w:val="00AC5B91"/>
    <w:rsid w:val="00AD2004"/>
    <w:rsid w:val="00AD396A"/>
    <w:rsid w:val="00AD5EF4"/>
    <w:rsid w:val="00AF2DAB"/>
    <w:rsid w:val="00AF4124"/>
    <w:rsid w:val="00B0309F"/>
    <w:rsid w:val="00B04463"/>
    <w:rsid w:val="00B063F0"/>
    <w:rsid w:val="00B16E3E"/>
    <w:rsid w:val="00B21234"/>
    <w:rsid w:val="00B230E6"/>
    <w:rsid w:val="00B26001"/>
    <w:rsid w:val="00B35BDC"/>
    <w:rsid w:val="00B6303E"/>
    <w:rsid w:val="00B63133"/>
    <w:rsid w:val="00B63849"/>
    <w:rsid w:val="00B64948"/>
    <w:rsid w:val="00B65ED4"/>
    <w:rsid w:val="00B77648"/>
    <w:rsid w:val="00B81FD5"/>
    <w:rsid w:val="00B8247C"/>
    <w:rsid w:val="00B902E9"/>
    <w:rsid w:val="00B966BB"/>
    <w:rsid w:val="00BA054A"/>
    <w:rsid w:val="00BB49CA"/>
    <w:rsid w:val="00BB5814"/>
    <w:rsid w:val="00BC032D"/>
    <w:rsid w:val="00BC0A17"/>
    <w:rsid w:val="00BC0F0A"/>
    <w:rsid w:val="00BD7438"/>
    <w:rsid w:val="00BE3051"/>
    <w:rsid w:val="00BF0C3B"/>
    <w:rsid w:val="00C11980"/>
    <w:rsid w:val="00C14842"/>
    <w:rsid w:val="00C32BF4"/>
    <w:rsid w:val="00C34695"/>
    <w:rsid w:val="00C36927"/>
    <w:rsid w:val="00C40B3F"/>
    <w:rsid w:val="00C465F8"/>
    <w:rsid w:val="00C50D5F"/>
    <w:rsid w:val="00C71810"/>
    <w:rsid w:val="00C770E8"/>
    <w:rsid w:val="00C81841"/>
    <w:rsid w:val="00C87677"/>
    <w:rsid w:val="00C95541"/>
    <w:rsid w:val="00CA0B85"/>
    <w:rsid w:val="00CB0809"/>
    <w:rsid w:val="00CB6E76"/>
    <w:rsid w:val="00CD6D24"/>
    <w:rsid w:val="00CE499F"/>
    <w:rsid w:val="00CF395F"/>
    <w:rsid w:val="00CF4773"/>
    <w:rsid w:val="00CF569F"/>
    <w:rsid w:val="00D04123"/>
    <w:rsid w:val="00D06525"/>
    <w:rsid w:val="00D0691C"/>
    <w:rsid w:val="00D10A7E"/>
    <w:rsid w:val="00D13306"/>
    <w:rsid w:val="00D149F1"/>
    <w:rsid w:val="00D20396"/>
    <w:rsid w:val="00D33BA6"/>
    <w:rsid w:val="00D36106"/>
    <w:rsid w:val="00D40EBE"/>
    <w:rsid w:val="00D43853"/>
    <w:rsid w:val="00D64082"/>
    <w:rsid w:val="00D66D00"/>
    <w:rsid w:val="00D704E9"/>
    <w:rsid w:val="00D70DC4"/>
    <w:rsid w:val="00D71A83"/>
    <w:rsid w:val="00D75204"/>
    <w:rsid w:val="00D80D16"/>
    <w:rsid w:val="00D847B5"/>
    <w:rsid w:val="00D90F48"/>
    <w:rsid w:val="00D92E33"/>
    <w:rsid w:val="00D93930"/>
    <w:rsid w:val="00DA4489"/>
    <w:rsid w:val="00DB13EE"/>
    <w:rsid w:val="00DB73A0"/>
    <w:rsid w:val="00DB7F1B"/>
    <w:rsid w:val="00DC04C8"/>
    <w:rsid w:val="00DC0DF7"/>
    <w:rsid w:val="00DC6FEB"/>
    <w:rsid w:val="00DC7840"/>
    <w:rsid w:val="00DD3382"/>
    <w:rsid w:val="00DE274C"/>
    <w:rsid w:val="00DE39B7"/>
    <w:rsid w:val="00E12FE2"/>
    <w:rsid w:val="00E16AE8"/>
    <w:rsid w:val="00E20CB2"/>
    <w:rsid w:val="00E25CB0"/>
    <w:rsid w:val="00E3166D"/>
    <w:rsid w:val="00E323DF"/>
    <w:rsid w:val="00E37173"/>
    <w:rsid w:val="00E40085"/>
    <w:rsid w:val="00E403E9"/>
    <w:rsid w:val="00E40BCB"/>
    <w:rsid w:val="00E51EBA"/>
    <w:rsid w:val="00E527EB"/>
    <w:rsid w:val="00E53BD4"/>
    <w:rsid w:val="00E55670"/>
    <w:rsid w:val="00E560A0"/>
    <w:rsid w:val="00E7096E"/>
    <w:rsid w:val="00E76CB4"/>
    <w:rsid w:val="00E803E6"/>
    <w:rsid w:val="00E91BC2"/>
    <w:rsid w:val="00E92E5E"/>
    <w:rsid w:val="00E97439"/>
    <w:rsid w:val="00EA0421"/>
    <w:rsid w:val="00EB64EC"/>
    <w:rsid w:val="00EC1321"/>
    <w:rsid w:val="00ED228D"/>
    <w:rsid w:val="00ED39BA"/>
    <w:rsid w:val="00ED689A"/>
    <w:rsid w:val="00EE1D93"/>
    <w:rsid w:val="00EE2693"/>
    <w:rsid w:val="00EE3646"/>
    <w:rsid w:val="00EF0AC7"/>
    <w:rsid w:val="00EF1231"/>
    <w:rsid w:val="00F00AFC"/>
    <w:rsid w:val="00F01DDF"/>
    <w:rsid w:val="00F02793"/>
    <w:rsid w:val="00F06E4D"/>
    <w:rsid w:val="00F149C9"/>
    <w:rsid w:val="00F1621A"/>
    <w:rsid w:val="00F20FF0"/>
    <w:rsid w:val="00F37B1B"/>
    <w:rsid w:val="00F41863"/>
    <w:rsid w:val="00F42C7B"/>
    <w:rsid w:val="00F55EE9"/>
    <w:rsid w:val="00F57A78"/>
    <w:rsid w:val="00F66BC5"/>
    <w:rsid w:val="00F71D73"/>
    <w:rsid w:val="00F7442D"/>
    <w:rsid w:val="00F763B1"/>
    <w:rsid w:val="00F76582"/>
    <w:rsid w:val="00F8402D"/>
    <w:rsid w:val="00F85D61"/>
    <w:rsid w:val="00F87914"/>
    <w:rsid w:val="00FA402E"/>
    <w:rsid w:val="00FB0523"/>
    <w:rsid w:val="00FB49C2"/>
    <w:rsid w:val="00FC6DAE"/>
    <w:rsid w:val="00FC6DE9"/>
    <w:rsid w:val="00FD78F9"/>
    <w:rsid w:val="00FD7C94"/>
    <w:rsid w:val="00FE203B"/>
    <w:rsid w:val="00FE2B36"/>
    <w:rsid w:val="00FE3CE4"/>
    <w:rsid w:val="00FE6C5F"/>
    <w:rsid w:val="081AEC27"/>
    <w:rsid w:val="1A74ED39"/>
    <w:rsid w:val="2A299243"/>
    <w:rsid w:val="2AC60DBF"/>
    <w:rsid w:val="2FF780A3"/>
    <w:rsid w:val="3AFE8D39"/>
    <w:rsid w:val="7A36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39837E6B-5174-4D9A-8B27-305444335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2F59F2"/>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5150-B4F4-455F-A0A7-FF8FA4DD2C3D}"/>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Registered Manager JD and Job Spec</keywords>
  <lastModifiedBy>Rosanna Turner</lastModifiedBy>
  <revision>5</revision>
  <dcterms:created xsi:type="dcterms:W3CDTF">2025-10-09T09:08:00.0000000Z</dcterms:created>
  <dcterms:modified xsi:type="dcterms:W3CDTF">2026-04-10T11:07:01.8848136Z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