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728" w:type="dxa"/>
        <w:tblLook w:val="0600" w:firstRow="0" w:lastRow="0" w:firstColumn="0" w:lastColumn="0" w:noHBand="1" w:noVBand="1"/>
        <w:tblDescription w:val="Layout table"/>
      </w:tblPr>
      <w:tblGrid>
        <w:gridCol w:w="9474"/>
      </w:tblGrid>
      <w:tr w:rsidR="00CB0809" w14:paraId="2376709A" w14:textId="77777777" w:rsidTr="00B6788E">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001EAE92" w14:textId="77777777" w:rsidR="00B6788E" w:rsidRPr="00B6788E" w:rsidRDefault="00B6788E" w:rsidP="00B6788E">
      <w:pPr>
        <w:ind w:right="-714"/>
        <w:rPr>
          <w:rFonts w:ascii="Lato" w:hAnsi="Lato"/>
          <w:lang w:val="en-GB"/>
        </w:rPr>
      </w:pPr>
    </w:p>
    <w:p w14:paraId="341BC32C" w14:textId="77777777" w:rsidR="00B6788E" w:rsidRPr="00B6788E" w:rsidRDefault="00B6788E" w:rsidP="00B6788E">
      <w:pPr>
        <w:ind w:right="-714"/>
        <w:jc w:val="center"/>
        <w:rPr>
          <w:rFonts w:ascii="Lato" w:hAnsi="Lato"/>
          <w:b/>
          <w:bCs/>
          <w:color w:val="345DAE"/>
          <w:sz w:val="36"/>
          <w:szCs w:val="36"/>
          <w:lang w:val="en-GB"/>
        </w:rPr>
      </w:pPr>
      <w:r w:rsidRPr="00B6788E">
        <w:rPr>
          <w:rFonts w:ascii="Lato" w:hAnsi="Lato"/>
          <w:b/>
          <w:bCs/>
          <w:color w:val="345DAE"/>
          <w:sz w:val="36"/>
          <w:szCs w:val="36"/>
          <w:lang w:val="en-GB"/>
        </w:rPr>
        <w:t>Candidate Information Pack</w:t>
      </w:r>
    </w:p>
    <w:p w14:paraId="281B484D" w14:textId="58FE673E" w:rsidR="00B6788E" w:rsidRPr="0008600E" w:rsidRDefault="00B6788E" w:rsidP="00040F96">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08600E">
        <w:rPr>
          <w:rFonts w:ascii="Lato" w:eastAsiaTheme="majorEastAsia" w:hAnsi="Lato" w:cstheme="majorBidi"/>
          <w:color w:val="ED7422" w:themeColor="accent2"/>
          <w:sz w:val="32"/>
          <w:szCs w:val="32"/>
          <w:lang w:val="en-GB"/>
        </w:rPr>
        <w:t>Job Title</w:t>
      </w:r>
      <w:r w:rsidRPr="0008600E">
        <w:rPr>
          <w:rFonts w:ascii="Lato" w:eastAsiaTheme="majorEastAsia" w:hAnsi="Lato" w:cstheme="majorBidi"/>
          <w:color w:val="ED7422" w:themeColor="accent2"/>
          <w:sz w:val="32"/>
          <w:szCs w:val="32"/>
          <w:lang w:val="en-GB"/>
        </w:rPr>
        <w:tab/>
      </w:r>
      <w:r w:rsidRPr="0008600E">
        <w:rPr>
          <w:rFonts w:ascii="Lato" w:eastAsiaTheme="majorEastAsia" w:hAnsi="Lato" w:cstheme="majorBidi"/>
          <w:color w:val="ED7422" w:themeColor="accent2"/>
          <w:sz w:val="32"/>
          <w:szCs w:val="32"/>
          <w:lang w:val="en-GB"/>
        </w:rPr>
        <w:tab/>
        <w:t>Occupational Therapist</w:t>
      </w:r>
    </w:p>
    <w:p w14:paraId="39B1879E" w14:textId="32CB8EB0" w:rsidR="00B6788E" w:rsidRPr="0008600E" w:rsidRDefault="00B6788E" w:rsidP="00040F96">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08600E">
        <w:rPr>
          <w:rFonts w:ascii="Lato" w:eastAsiaTheme="majorEastAsia" w:hAnsi="Lato" w:cstheme="majorBidi"/>
          <w:color w:val="ED7422" w:themeColor="accent2"/>
          <w:sz w:val="32"/>
          <w:szCs w:val="32"/>
          <w:lang w:val="en-GB"/>
        </w:rPr>
        <w:t>Location</w:t>
      </w:r>
      <w:r w:rsidRPr="0008600E">
        <w:rPr>
          <w:rFonts w:ascii="Lato" w:eastAsiaTheme="majorEastAsia" w:hAnsi="Lato" w:cstheme="majorBidi"/>
          <w:color w:val="ED7422" w:themeColor="accent2"/>
          <w:sz w:val="32"/>
          <w:szCs w:val="32"/>
          <w:lang w:val="en-GB"/>
        </w:rPr>
        <w:tab/>
      </w:r>
      <w:r w:rsidRPr="0008600E">
        <w:rPr>
          <w:rFonts w:ascii="Lato" w:eastAsiaTheme="majorEastAsia" w:hAnsi="Lato" w:cstheme="majorBidi"/>
          <w:color w:val="ED7422" w:themeColor="accent2"/>
          <w:sz w:val="32"/>
          <w:szCs w:val="32"/>
          <w:lang w:val="en-GB"/>
        </w:rPr>
        <w:tab/>
      </w:r>
      <w:proofErr w:type="spellStart"/>
      <w:r w:rsidRPr="0008600E">
        <w:rPr>
          <w:rFonts w:ascii="Lato" w:eastAsiaTheme="majorEastAsia" w:hAnsi="Lato" w:cstheme="majorBidi"/>
          <w:color w:val="ED7422" w:themeColor="accent2"/>
          <w:sz w:val="32"/>
          <w:szCs w:val="32"/>
          <w:lang w:val="en-GB"/>
        </w:rPr>
        <w:t>Ingfield</w:t>
      </w:r>
      <w:proofErr w:type="spellEnd"/>
      <w:r w:rsidRPr="0008600E">
        <w:rPr>
          <w:rFonts w:ascii="Lato" w:eastAsiaTheme="majorEastAsia" w:hAnsi="Lato" w:cstheme="majorBidi"/>
          <w:color w:val="ED7422" w:themeColor="accent2"/>
          <w:sz w:val="32"/>
          <w:szCs w:val="32"/>
          <w:lang w:val="en-GB"/>
        </w:rPr>
        <w:t xml:space="preserve"> Manor School</w:t>
      </w:r>
    </w:p>
    <w:p w14:paraId="6AAC8379" w14:textId="77777777" w:rsidR="00B6788E" w:rsidRPr="00B6788E" w:rsidRDefault="00B6788E" w:rsidP="00B6788E">
      <w:pPr>
        <w:spacing w:after="0" w:line="240" w:lineRule="auto"/>
        <w:ind w:right="-714"/>
        <w:rPr>
          <w:rFonts w:ascii="Lato" w:hAnsi="Lato"/>
          <w:sz w:val="22"/>
          <w:szCs w:val="22"/>
          <w:lang w:val="en-GB"/>
        </w:rPr>
      </w:pPr>
    </w:p>
    <w:p w14:paraId="773CB94E" w14:textId="77777777" w:rsidR="00B6788E" w:rsidRPr="00B6788E" w:rsidRDefault="00B6788E" w:rsidP="00B6788E">
      <w:pPr>
        <w:spacing w:after="0" w:line="240" w:lineRule="auto"/>
        <w:ind w:right="-714"/>
        <w:rPr>
          <w:rFonts w:ascii="Lato" w:hAnsi="Lato"/>
          <w:sz w:val="22"/>
          <w:szCs w:val="22"/>
          <w:lang w:val="en-GB"/>
        </w:rPr>
      </w:pPr>
    </w:p>
    <w:p w14:paraId="6F9DEB4E"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Dear Candidate </w:t>
      </w:r>
    </w:p>
    <w:p w14:paraId="185906D9" w14:textId="77777777" w:rsidR="00B6788E" w:rsidRPr="00B6788E" w:rsidRDefault="00B6788E" w:rsidP="009416C3">
      <w:pPr>
        <w:spacing w:after="0"/>
        <w:ind w:right="-164"/>
        <w:rPr>
          <w:rFonts w:ascii="Lato" w:hAnsi="Lato"/>
          <w:sz w:val="22"/>
          <w:szCs w:val="22"/>
          <w:lang w:val="en-GB"/>
        </w:rPr>
      </w:pPr>
    </w:p>
    <w:p w14:paraId="2A6881E2" w14:textId="10E2D0C0"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I am delighted that you have requested further information on our current vacancy.  We are looking for </w:t>
      </w:r>
      <w:proofErr w:type="spellStart"/>
      <w:proofErr w:type="gramStart"/>
      <w:r w:rsidRPr="00B6788E">
        <w:rPr>
          <w:rFonts w:ascii="Lato" w:hAnsi="Lato"/>
          <w:sz w:val="22"/>
          <w:szCs w:val="22"/>
          <w:lang w:val="en-GB"/>
        </w:rPr>
        <w:t>a</w:t>
      </w:r>
      <w:proofErr w:type="spellEnd"/>
      <w:proofErr w:type="gramEnd"/>
      <w:r w:rsidRPr="00B6788E">
        <w:rPr>
          <w:rFonts w:ascii="Lato" w:hAnsi="Lato"/>
          <w:sz w:val="22"/>
          <w:szCs w:val="22"/>
          <w:lang w:val="en-GB"/>
        </w:rPr>
        <w:t xml:space="preserve"> </w:t>
      </w:r>
      <w:r w:rsidR="001F2BD1">
        <w:rPr>
          <w:rFonts w:ascii="Lato" w:hAnsi="Lato"/>
          <w:sz w:val="22"/>
          <w:szCs w:val="22"/>
          <w:lang w:val="en-GB"/>
        </w:rPr>
        <w:t>Occupational Therapist</w:t>
      </w:r>
      <w:r w:rsidRPr="00B6788E">
        <w:rPr>
          <w:rFonts w:ascii="Lato" w:hAnsi="Lato"/>
          <w:b/>
          <w:bCs/>
          <w:sz w:val="22"/>
          <w:szCs w:val="22"/>
          <w:lang w:val="en-GB"/>
        </w:rPr>
        <w:t xml:space="preserve"> </w:t>
      </w:r>
      <w:r w:rsidRPr="00B6788E">
        <w:rPr>
          <w:rFonts w:ascii="Lato" w:hAnsi="Lato"/>
          <w:sz w:val="22"/>
          <w:szCs w:val="22"/>
          <w:lang w:val="en-GB"/>
        </w:rPr>
        <w:t xml:space="preserve">to join us and become part of our successful team, giving the very best support to our community every day, because </w:t>
      </w:r>
      <w:proofErr w:type="spellStart"/>
      <w:r w:rsidRPr="00B6788E">
        <w:rPr>
          <w:rFonts w:ascii="Lato" w:hAnsi="Lato"/>
          <w:sz w:val="22"/>
          <w:szCs w:val="22"/>
          <w:lang w:val="en-GB"/>
        </w:rPr>
        <w:t>Ingfield</w:t>
      </w:r>
      <w:proofErr w:type="spellEnd"/>
      <w:r w:rsidRPr="00B6788E">
        <w:rPr>
          <w:rFonts w:ascii="Lato" w:hAnsi="Lato"/>
          <w:sz w:val="22"/>
          <w:szCs w:val="22"/>
          <w:lang w:val="en-GB"/>
        </w:rPr>
        <w:t xml:space="preserve"> Manor School believes in ‘fulfilling potential’ of every learner.  This is a fantastic opportunity to work in an engaging and rewarding environment, supporting the learning of our young people with motor neurological difficulties. </w:t>
      </w:r>
    </w:p>
    <w:p w14:paraId="064B86C8" w14:textId="77777777" w:rsidR="00B6788E" w:rsidRPr="00B6788E" w:rsidRDefault="00B6788E" w:rsidP="009416C3">
      <w:pPr>
        <w:spacing w:after="0"/>
        <w:ind w:right="-164"/>
        <w:rPr>
          <w:rFonts w:ascii="Lato" w:hAnsi="Lato"/>
          <w:sz w:val="22"/>
          <w:szCs w:val="22"/>
          <w:lang w:val="en-GB"/>
        </w:rPr>
      </w:pPr>
    </w:p>
    <w:p w14:paraId="1A7E6BAB"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pupils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7EF53DC2" w14:textId="77777777" w:rsidR="00B6788E" w:rsidRPr="00B6788E" w:rsidRDefault="00B6788E" w:rsidP="009416C3">
      <w:pPr>
        <w:spacing w:after="0"/>
        <w:ind w:right="-164"/>
        <w:rPr>
          <w:rFonts w:ascii="Lato" w:hAnsi="Lato"/>
          <w:sz w:val="22"/>
          <w:szCs w:val="22"/>
          <w:lang w:val="en-GB"/>
        </w:rPr>
      </w:pPr>
    </w:p>
    <w:p w14:paraId="214F35FD"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In this role you will gain a wealth of </w:t>
      </w:r>
      <w:proofErr w:type="gramStart"/>
      <w:r w:rsidRPr="00B6788E">
        <w:rPr>
          <w:rFonts w:ascii="Lato" w:hAnsi="Lato"/>
          <w:sz w:val="22"/>
          <w:szCs w:val="22"/>
          <w:lang w:val="en-GB"/>
        </w:rPr>
        <w:t>experience</w:t>
      </w:r>
      <w:proofErr w:type="gramEnd"/>
      <w:r w:rsidRPr="00B6788E">
        <w:rPr>
          <w:rFonts w:ascii="Lato" w:hAnsi="Lato"/>
          <w:sz w:val="22"/>
          <w:szCs w:val="22"/>
          <w:lang w:val="en-GB"/>
        </w:rPr>
        <w:t xml:space="preserve"> and we can offer a solid training package to help you flourish in your role.  Most of all we offer a welcoming team environment where everyone’s contribution to the community is noticed and acknowledged.</w:t>
      </w:r>
    </w:p>
    <w:p w14:paraId="76D6DDC9" w14:textId="77777777" w:rsidR="00B6788E" w:rsidRPr="00B6788E" w:rsidRDefault="00B6788E" w:rsidP="009416C3">
      <w:pPr>
        <w:spacing w:after="0"/>
        <w:ind w:right="-164"/>
        <w:rPr>
          <w:rFonts w:ascii="Lato" w:hAnsi="Lato"/>
          <w:sz w:val="22"/>
          <w:szCs w:val="22"/>
          <w:lang w:val="en-GB"/>
        </w:rPr>
      </w:pPr>
    </w:p>
    <w:p w14:paraId="2C074EAC"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Are you ready to take your place in the </w:t>
      </w:r>
      <w:proofErr w:type="spellStart"/>
      <w:r w:rsidRPr="00B6788E">
        <w:rPr>
          <w:rFonts w:ascii="Lato" w:hAnsi="Lato"/>
          <w:sz w:val="22"/>
          <w:szCs w:val="22"/>
          <w:lang w:val="en-GB"/>
        </w:rPr>
        <w:t>Ingfield</w:t>
      </w:r>
      <w:proofErr w:type="spellEnd"/>
      <w:r w:rsidRPr="00B6788E">
        <w:rPr>
          <w:rFonts w:ascii="Lato" w:hAnsi="Lato"/>
          <w:sz w:val="22"/>
          <w:szCs w:val="22"/>
          <w:lang w:val="en-GB"/>
        </w:rPr>
        <w:t xml:space="preserve"> Manor team?  I am really looking forward to receiving your completed application. </w:t>
      </w:r>
    </w:p>
    <w:p w14:paraId="2F61F0A1" w14:textId="77777777" w:rsidR="00B6788E" w:rsidRPr="00B6788E" w:rsidRDefault="00B6788E" w:rsidP="009416C3">
      <w:pPr>
        <w:spacing w:after="0"/>
        <w:ind w:right="-164"/>
        <w:rPr>
          <w:rFonts w:ascii="Lato" w:hAnsi="Lato"/>
          <w:sz w:val="22"/>
          <w:szCs w:val="22"/>
          <w:lang w:val="en-GB"/>
        </w:rPr>
      </w:pPr>
    </w:p>
    <w:p w14:paraId="5B5929A7"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Yours sincerely</w:t>
      </w:r>
    </w:p>
    <w:p w14:paraId="069FCB5B" w14:textId="77777777" w:rsidR="00B6788E" w:rsidRPr="00B6788E" w:rsidRDefault="00B6788E" w:rsidP="009416C3">
      <w:pPr>
        <w:spacing w:after="0"/>
        <w:ind w:right="-164"/>
        <w:rPr>
          <w:rFonts w:ascii="Lato" w:hAnsi="Lato"/>
          <w:sz w:val="22"/>
          <w:szCs w:val="22"/>
          <w:lang w:val="en-GB"/>
        </w:rPr>
      </w:pPr>
    </w:p>
    <w:p w14:paraId="3B4913D0"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James Winchester</w:t>
      </w:r>
    </w:p>
    <w:p w14:paraId="7D89DD6A"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Principal</w:t>
      </w:r>
    </w:p>
    <w:p w14:paraId="23DB68CD" w14:textId="62CB2ED9" w:rsidR="00B6788E" w:rsidRPr="00B6788E" w:rsidRDefault="00B6788E" w:rsidP="009416C3">
      <w:pPr>
        <w:ind w:right="-164"/>
        <w:rPr>
          <w:rFonts w:ascii="Lato" w:hAnsi="Lato"/>
          <w:sz w:val="22"/>
          <w:szCs w:val="22"/>
          <w:lang w:val="en-GB"/>
        </w:rPr>
      </w:pPr>
      <w:r w:rsidRPr="00B6788E">
        <w:rPr>
          <w:noProof/>
        </w:rPr>
        <w:drawing>
          <wp:anchor distT="0" distB="0" distL="114300" distR="114300" simplePos="0" relativeHeight="251664384" behindDoc="0" locked="0" layoutInCell="1" allowOverlap="1" wp14:anchorId="7163742A" wp14:editId="06B984FC">
            <wp:simplePos x="0" y="0"/>
            <wp:positionH relativeFrom="column">
              <wp:posOffset>2476500</wp:posOffset>
            </wp:positionH>
            <wp:positionV relativeFrom="paragraph">
              <wp:posOffset>9525</wp:posOffset>
            </wp:positionV>
            <wp:extent cx="819150" cy="819150"/>
            <wp:effectExtent l="0" t="0" r="0" b="0"/>
            <wp:wrapSquare wrapText="bothSides"/>
            <wp:docPr id="611089048"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descr="A logo with a person in the midd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B6788E">
        <w:rPr>
          <w:rFonts w:ascii="Lato" w:hAnsi="Lato"/>
          <w:noProof/>
          <w:sz w:val="22"/>
          <w:szCs w:val="22"/>
          <w:lang w:val="en-GB"/>
        </w:rPr>
        <w:drawing>
          <wp:anchor distT="0" distB="0" distL="114300" distR="114300" simplePos="0" relativeHeight="251665408" behindDoc="0" locked="0" layoutInCell="1" allowOverlap="1" wp14:anchorId="4AA15A35" wp14:editId="2B0E8137">
            <wp:simplePos x="0" y="0"/>
            <wp:positionH relativeFrom="column">
              <wp:posOffset>3619500</wp:posOffset>
            </wp:positionH>
            <wp:positionV relativeFrom="paragraph">
              <wp:posOffset>0</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335051EC" w14:textId="77777777" w:rsidR="00B6788E" w:rsidRPr="00B6788E" w:rsidRDefault="00B6788E" w:rsidP="009416C3">
      <w:pPr>
        <w:spacing w:after="0" w:line="240" w:lineRule="auto"/>
        <w:ind w:right="-164"/>
        <w:rPr>
          <w:rFonts w:ascii="Lato" w:hAnsi="Lato"/>
          <w:sz w:val="22"/>
          <w:szCs w:val="22"/>
          <w:lang w:val="en-GB"/>
        </w:rPr>
      </w:pPr>
    </w:p>
    <w:p w14:paraId="2B638F38" w14:textId="77777777" w:rsidR="00B6788E" w:rsidRPr="00B6788E" w:rsidRDefault="00B6788E" w:rsidP="009416C3">
      <w:pPr>
        <w:spacing w:after="0" w:line="240" w:lineRule="auto"/>
        <w:ind w:right="-164"/>
        <w:rPr>
          <w:rFonts w:ascii="Lato" w:hAnsi="Lato"/>
          <w:sz w:val="22"/>
          <w:szCs w:val="22"/>
          <w:lang w:val="en-GB"/>
        </w:rPr>
      </w:pPr>
    </w:p>
    <w:p w14:paraId="257A31EF" w14:textId="77777777" w:rsidR="00B6788E" w:rsidRPr="00B6788E" w:rsidRDefault="00B6788E" w:rsidP="009416C3">
      <w:pPr>
        <w:spacing w:after="0" w:line="240" w:lineRule="auto"/>
        <w:ind w:right="-164"/>
        <w:rPr>
          <w:rFonts w:ascii="Lato" w:hAnsi="Lato"/>
          <w:sz w:val="22"/>
          <w:szCs w:val="22"/>
          <w:lang w:val="en-GB"/>
        </w:rPr>
      </w:pPr>
    </w:p>
    <w:p w14:paraId="5BDA6874" w14:textId="77777777" w:rsidR="00B6788E" w:rsidRPr="00B6788E" w:rsidRDefault="00B6788E" w:rsidP="009416C3">
      <w:pPr>
        <w:spacing w:after="0" w:line="240" w:lineRule="auto"/>
        <w:ind w:right="-164"/>
        <w:rPr>
          <w:rFonts w:ascii="Lato" w:hAnsi="Lato"/>
          <w:sz w:val="22"/>
          <w:szCs w:val="22"/>
          <w:lang w:val="en-GB"/>
        </w:rPr>
      </w:pPr>
    </w:p>
    <w:p w14:paraId="64E600AE" w14:textId="77777777" w:rsidR="00B6788E" w:rsidRPr="00B6788E" w:rsidRDefault="00B6788E" w:rsidP="009416C3">
      <w:pPr>
        <w:spacing w:after="0" w:line="240" w:lineRule="auto"/>
        <w:ind w:right="-164"/>
        <w:rPr>
          <w:rFonts w:ascii="Lato" w:hAnsi="Lato"/>
          <w:sz w:val="22"/>
          <w:szCs w:val="22"/>
          <w:lang w:val="en-GB"/>
        </w:rPr>
      </w:pPr>
    </w:p>
    <w:p w14:paraId="66B50B8B" w14:textId="77777777" w:rsidR="00B6788E" w:rsidRPr="00B6788E" w:rsidRDefault="00B6788E" w:rsidP="009416C3">
      <w:pPr>
        <w:spacing w:after="0" w:line="240" w:lineRule="auto"/>
        <w:ind w:right="-164"/>
        <w:rPr>
          <w:rFonts w:ascii="Lato" w:hAnsi="Lato"/>
          <w:sz w:val="22"/>
          <w:szCs w:val="22"/>
          <w:lang w:val="en-GB"/>
        </w:rPr>
      </w:pPr>
    </w:p>
    <w:p w14:paraId="4A88C8C2" w14:textId="77777777" w:rsidR="00B6788E" w:rsidRPr="00B6788E" w:rsidRDefault="00B6788E" w:rsidP="009416C3">
      <w:pPr>
        <w:spacing w:after="0" w:line="240" w:lineRule="auto"/>
        <w:ind w:right="-164"/>
        <w:rPr>
          <w:rFonts w:ascii="Lato" w:hAnsi="Lato"/>
          <w:sz w:val="22"/>
          <w:szCs w:val="22"/>
          <w:lang w:val="en-GB"/>
        </w:rPr>
      </w:pPr>
    </w:p>
    <w:p w14:paraId="7C8A9E94" w14:textId="77777777" w:rsidR="00B6788E" w:rsidRPr="00B6788E" w:rsidRDefault="00B6788E" w:rsidP="009416C3">
      <w:pPr>
        <w:spacing w:after="120" w:line="240" w:lineRule="auto"/>
        <w:ind w:right="-164"/>
        <w:rPr>
          <w:rFonts w:ascii="Lato" w:hAnsi="Lato"/>
          <w:lang w:val="en-GB"/>
        </w:rPr>
      </w:pPr>
    </w:p>
    <w:p w14:paraId="6CF28761" w14:textId="77777777" w:rsidR="00B6788E" w:rsidRPr="00B6788E" w:rsidRDefault="00B6788E" w:rsidP="009416C3">
      <w:pPr>
        <w:spacing w:after="120" w:line="240" w:lineRule="auto"/>
        <w:ind w:right="-164"/>
        <w:rPr>
          <w:rFonts w:ascii="Lato" w:hAnsi="Lato"/>
          <w:lang w:val="en-GB"/>
        </w:rPr>
      </w:pPr>
      <w:proofErr w:type="spellStart"/>
      <w:r w:rsidRPr="00B6788E">
        <w:rPr>
          <w:rFonts w:ascii="Lato" w:hAnsi="Lato"/>
          <w:lang w:val="en-GB"/>
        </w:rPr>
        <w:t>Ingfield</w:t>
      </w:r>
      <w:proofErr w:type="spellEnd"/>
      <w:r w:rsidRPr="00B6788E">
        <w:rPr>
          <w:rFonts w:ascii="Lato" w:hAnsi="Lato"/>
          <w:lang w:val="en-GB"/>
        </w:rPr>
        <w:t xml:space="preserve"> Manor School is a non-maintained special school and part of Salutem Care and Education who have services across England and Wales supporting adults and children in residential and educational Environments. </w:t>
      </w:r>
    </w:p>
    <w:p w14:paraId="2F407892"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Based in </w:t>
      </w:r>
      <w:proofErr w:type="gramStart"/>
      <w:r w:rsidRPr="00B6788E">
        <w:rPr>
          <w:rFonts w:ascii="Lato" w:hAnsi="Lato"/>
          <w:lang w:val="en-GB"/>
        </w:rPr>
        <w:t>its</w:t>
      </w:r>
      <w:proofErr w:type="gramEnd"/>
      <w:r w:rsidRPr="00B6788E">
        <w:rPr>
          <w:rFonts w:ascii="Lato" w:hAnsi="Lato"/>
          <w:lang w:val="en-GB"/>
        </w:rPr>
        <w:t xml:space="preserve"> our own idyllic grounds, </w:t>
      </w:r>
      <w:proofErr w:type="spellStart"/>
      <w:r w:rsidRPr="00B6788E">
        <w:rPr>
          <w:rFonts w:ascii="Lato" w:hAnsi="Lato"/>
          <w:lang w:val="en-GB"/>
        </w:rPr>
        <w:t>Ingfield</w:t>
      </w:r>
      <w:proofErr w:type="spellEnd"/>
      <w:r w:rsidRPr="00B6788E">
        <w:rPr>
          <w:rFonts w:ascii="Lato" w:hAnsi="Lato"/>
          <w:lang w:val="en-GB"/>
        </w:rPr>
        <w:t xml:space="preserve">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575E34E8"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At </w:t>
      </w:r>
      <w:proofErr w:type="spellStart"/>
      <w:r w:rsidRPr="00B6788E">
        <w:rPr>
          <w:rFonts w:ascii="Lato" w:hAnsi="Lato"/>
          <w:lang w:val="en-GB"/>
        </w:rPr>
        <w:t>Ingfield</w:t>
      </w:r>
      <w:proofErr w:type="spellEnd"/>
      <w:r w:rsidRPr="00B6788E">
        <w:rPr>
          <w:rFonts w:ascii="Lato" w:hAnsi="Lato"/>
          <w:lang w:val="en-GB"/>
        </w:rPr>
        <w:t xml:space="preserve">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54208724"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Our IMS provision caters for students aged 3—19 years with neurological motor impairment such as Cerebral Palsy and associated medical and sensory needs. Following the Conductive Education approach, </w:t>
      </w:r>
      <w:proofErr w:type="spellStart"/>
      <w:r w:rsidRPr="00B6788E">
        <w:rPr>
          <w:rFonts w:ascii="Lato" w:hAnsi="Lato"/>
          <w:lang w:val="en-GB"/>
        </w:rPr>
        <w:t>Ingfield</w:t>
      </w:r>
      <w:proofErr w:type="spellEnd"/>
      <w:r w:rsidRPr="00B6788E">
        <w:rPr>
          <w:rFonts w:ascii="Lato" w:hAnsi="Lato"/>
          <w:lang w:val="en-GB"/>
        </w:rPr>
        <w:t xml:space="preserve"> Manor School focuses on the holistic development of everyone, including their physical and communication skills.</w:t>
      </w:r>
    </w:p>
    <w:p w14:paraId="7EED4844"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Our </w:t>
      </w:r>
      <w:proofErr w:type="spellStart"/>
      <w:r w:rsidRPr="00B6788E">
        <w:rPr>
          <w:rFonts w:ascii="Lato" w:hAnsi="Lato"/>
          <w:lang w:val="en-GB"/>
        </w:rPr>
        <w:t>Woodview</w:t>
      </w:r>
      <w:proofErr w:type="spellEnd"/>
      <w:r w:rsidRPr="00B6788E">
        <w:rPr>
          <w:rFonts w:ascii="Lato" w:hAnsi="Lato"/>
          <w:lang w:val="en-GB"/>
        </w:rPr>
        <w:t xml:space="preserve"> provision is for secondary aged students with special educational needs including speech, language, and communication needs (SLCN) and autistic spectrum conditions (ASC)</w:t>
      </w:r>
    </w:p>
    <w:p w14:paraId="6FFA50E3"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w:t>
      </w:r>
      <w:proofErr w:type="gramStart"/>
      <w:r w:rsidRPr="00B6788E">
        <w:rPr>
          <w:rFonts w:ascii="Lato" w:hAnsi="Lato"/>
          <w:lang w:val="en-GB"/>
        </w:rPr>
        <w:t>each and every</w:t>
      </w:r>
      <w:proofErr w:type="gramEnd"/>
      <w:r w:rsidRPr="00B6788E">
        <w:rPr>
          <w:rFonts w:ascii="Lato" w:hAnsi="Lato"/>
          <w:lang w:val="en-GB"/>
        </w:rPr>
        <w:t xml:space="preserve"> one of our staff have a pivotal role to play and we believe in supporting everyone to fulfil their potential. </w:t>
      </w:r>
      <w:proofErr w:type="spellStart"/>
      <w:r w:rsidRPr="00B6788E">
        <w:rPr>
          <w:rFonts w:ascii="Lato" w:hAnsi="Lato"/>
          <w:lang w:val="en-GB"/>
        </w:rPr>
        <w:t>Ingfield</w:t>
      </w:r>
      <w:proofErr w:type="spellEnd"/>
      <w:r w:rsidRPr="00B6788E">
        <w:rPr>
          <w:rFonts w:ascii="Lato" w:hAnsi="Lato"/>
          <w:lang w:val="en-GB"/>
        </w:rPr>
        <w:t xml:space="preserve"> Manor School is a rewarding place to work, and staff report high levels of job satisfaction. </w:t>
      </w:r>
    </w:p>
    <w:p w14:paraId="70FDFBCA"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Through working for Salutem we offer a comprehensive range of employee benefits designed to support you in various aspects of your life through our benefits platform Salutem Extras.</w:t>
      </w:r>
    </w:p>
    <w:p w14:paraId="5AB160CE"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61DB9261" w14:textId="77777777" w:rsidR="00B6788E" w:rsidRPr="00B6788E" w:rsidRDefault="00B6788E" w:rsidP="009416C3">
      <w:pPr>
        <w:spacing w:after="120" w:line="240" w:lineRule="auto"/>
        <w:ind w:right="-164"/>
        <w:rPr>
          <w:rFonts w:ascii="Lato" w:hAnsi="Lato"/>
          <w:lang w:val="en-GB"/>
        </w:rPr>
      </w:pPr>
      <w:proofErr w:type="spellStart"/>
      <w:r w:rsidRPr="00B6788E">
        <w:rPr>
          <w:rFonts w:ascii="Lato" w:hAnsi="Lato"/>
          <w:lang w:val="en-GB"/>
        </w:rPr>
        <w:t>Ingfield</w:t>
      </w:r>
      <w:proofErr w:type="spellEnd"/>
      <w:r w:rsidRPr="00B6788E">
        <w:rPr>
          <w:rFonts w:ascii="Lato" w:hAnsi="Lato"/>
          <w:lang w:val="en-GB"/>
        </w:rPr>
        <w:t xml:space="preserve"> Manor School has convenient road links and is a </w:t>
      </w:r>
      <w:proofErr w:type="gramStart"/>
      <w:r w:rsidRPr="00B6788E">
        <w:rPr>
          <w:rFonts w:ascii="Lato" w:hAnsi="Lato"/>
          <w:lang w:val="en-GB"/>
        </w:rPr>
        <w:t>10 minute</w:t>
      </w:r>
      <w:proofErr w:type="gramEnd"/>
      <w:r w:rsidRPr="00B6788E">
        <w:rPr>
          <w:rFonts w:ascii="Lato" w:hAnsi="Lato"/>
          <w:lang w:val="en-GB"/>
        </w:rPr>
        <w:t xml:space="preserve"> drive from Horsham. There is a bus stop </w:t>
      </w:r>
      <w:proofErr w:type="gramStart"/>
      <w:r w:rsidRPr="00B6788E">
        <w:rPr>
          <w:rFonts w:ascii="Lato" w:hAnsi="Lato"/>
          <w:lang w:val="en-GB"/>
        </w:rPr>
        <w:t>10 minute</w:t>
      </w:r>
      <w:proofErr w:type="gramEnd"/>
      <w:r w:rsidRPr="00B6788E">
        <w:rPr>
          <w:rFonts w:ascii="Lato" w:hAnsi="Lato"/>
          <w:lang w:val="en-GB"/>
        </w:rPr>
        <w:t xml:space="preserve"> walk from the school, a large car park for those travelling by car.</w:t>
      </w:r>
    </w:p>
    <w:p w14:paraId="3F8B8162"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New employees joining </w:t>
      </w:r>
      <w:proofErr w:type="spellStart"/>
      <w:r w:rsidRPr="00B6788E">
        <w:rPr>
          <w:rFonts w:ascii="Lato" w:hAnsi="Lato"/>
          <w:lang w:val="en-GB"/>
        </w:rPr>
        <w:t>Ingfield</w:t>
      </w:r>
      <w:proofErr w:type="spellEnd"/>
      <w:r w:rsidRPr="00B6788E">
        <w:rPr>
          <w:rFonts w:ascii="Lato" w:hAnsi="Lato"/>
          <w:lang w:val="en-GB"/>
        </w:rPr>
        <w:t xml:space="preserve">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p w14:paraId="67690CE0" w14:textId="77777777" w:rsidR="00040F96" w:rsidRDefault="00040F96" w:rsidP="009416C3">
      <w:pPr>
        <w:spacing w:after="120" w:line="240" w:lineRule="auto"/>
        <w:ind w:right="-164"/>
        <w:rPr>
          <w:rFonts w:ascii="Lato" w:hAnsi="Lato"/>
          <w:sz w:val="22"/>
          <w:szCs w:val="22"/>
          <w:lang w:val="en-GB"/>
        </w:rPr>
      </w:pPr>
    </w:p>
    <w:p w14:paraId="65EF66E3" w14:textId="462DD59F" w:rsidR="00B6788E" w:rsidRPr="00B6788E" w:rsidRDefault="00B6788E" w:rsidP="009416C3">
      <w:pPr>
        <w:spacing w:after="120" w:line="240" w:lineRule="auto"/>
        <w:ind w:right="-164"/>
        <w:rPr>
          <w:rFonts w:ascii="Lato" w:hAnsi="Lato"/>
          <w:sz w:val="22"/>
          <w:szCs w:val="22"/>
          <w:lang w:val="en-GB"/>
        </w:rPr>
      </w:pPr>
      <w:r w:rsidRPr="00B6788E">
        <w:rPr>
          <w:rFonts w:ascii="Lato" w:hAnsi="Lato"/>
          <w:noProof/>
          <w:sz w:val="22"/>
          <w:szCs w:val="22"/>
          <w:lang w:val="en-GB"/>
        </w:rPr>
        <w:drawing>
          <wp:anchor distT="0" distB="0" distL="114300" distR="114300" simplePos="0" relativeHeight="251667456" behindDoc="0" locked="0" layoutInCell="1" allowOverlap="1" wp14:anchorId="1DC7A066" wp14:editId="277F9C29">
            <wp:simplePos x="0" y="0"/>
            <wp:positionH relativeFrom="column">
              <wp:posOffset>3606230</wp:posOffset>
            </wp:positionH>
            <wp:positionV relativeFrom="paragraph">
              <wp:posOffset>199</wp:posOffset>
            </wp:positionV>
            <wp:extent cx="2603500" cy="768350"/>
            <wp:effectExtent l="0" t="0" r="6350" b="0"/>
            <wp:wrapSquare wrapText="bothSides"/>
            <wp:docPr id="577576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C4B0DF3" w14:textId="0D61351C" w:rsidR="00B6788E" w:rsidRPr="00B6788E" w:rsidRDefault="00B6788E" w:rsidP="00B6788E">
      <w:pPr>
        <w:ind w:right="-714"/>
        <w:jc w:val="center"/>
        <w:rPr>
          <w:rFonts w:ascii="Lato" w:hAnsi="Lato"/>
          <w:b/>
          <w:bCs/>
          <w:color w:val="345DAE"/>
          <w:sz w:val="36"/>
          <w:szCs w:val="36"/>
          <w:lang w:val="en-GB"/>
        </w:rPr>
      </w:pPr>
    </w:p>
    <w:p w14:paraId="36A4B041" w14:textId="77777777" w:rsidR="00B6788E" w:rsidRDefault="00B6788E" w:rsidP="00721EA4">
      <w:pPr>
        <w:rPr>
          <w:rFonts w:ascii="Lato" w:hAnsi="Lato"/>
          <w:lang w:val="en-GB"/>
        </w:rPr>
      </w:pPr>
    </w:p>
    <w:p w14:paraId="0EAE6F10" w14:textId="77777777" w:rsidR="00B6788E" w:rsidRDefault="00B6788E" w:rsidP="00721EA4">
      <w:pPr>
        <w:rPr>
          <w:rFonts w:ascii="Lato" w:hAnsi="Lato"/>
          <w:lang w:val="en-GB"/>
        </w:rPr>
      </w:pPr>
    </w:p>
    <w:p w14:paraId="3C95EDB5" w14:textId="78B351B1" w:rsidR="00721EA4" w:rsidRPr="00721EA4" w:rsidRDefault="00721EA4" w:rsidP="00B6788E">
      <w:pPr>
        <w:jc w:val="center"/>
        <w:rPr>
          <w:b/>
          <w:bCs/>
          <w:color w:val="345DAE"/>
          <w:sz w:val="72"/>
          <w:szCs w:val="72"/>
        </w:rPr>
      </w:pPr>
      <w:r w:rsidRPr="00721EA4">
        <w:rPr>
          <w:rFonts w:ascii="Lato" w:hAnsi="Lato"/>
          <w:b/>
          <w:bCs/>
          <w:color w:val="345DAE"/>
          <w:sz w:val="36"/>
          <w:szCs w:val="36"/>
          <w:lang w:val="en-GB"/>
        </w:rPr>
        <w:t>Job Description</w:t>
      </w:r>
    </w:p>
    <w:p w14:paraId="458FBDFD" w14:textId="5E6A5058" w:rsidR="00721EA4" w:rsidRPr="0008600E" w:rsidRDefault="00721EA4" w:rsidP="005624A5">
      <w:pPr>
        <w:pStyle w:val="Heading2"/>
        <w:tabs>
          <w:tab w:val="left" w:pos="2552"/>
        </w:tabs>
        <w:spacing w:line="276" w:lineRule="auto"/>
        <w:rPr>
          <w:rFonts w:ascii="Lato" w:hAnsi="Lato"/>
          <w:sz w:val="32"/>
          <w:szCs w:val="32"/>
          <w:lang w:val="en-GB"/>
        </w:rPr>
      </w:pPr>
      <w:r w:rsidRPr="0008600E">
        <w:rPr>
          <w:rFonts w:ascii="Lato" w:hAnsi="Lato"/>
          <w:sz w:val="32"/>
          <w:szCs w:val="32"/>
          <w:lang w:val="en-GB"/>
        </w:rPr>
        <w:t>Job Title</w:t>
      </w:r>
      <w:r w:rsidR="00557928" w:rsidRPr="0008600E">
        <w:rPr>
          <w:rFonts w:ascii="Lato" w:hAnsi="Lato"/>
          <w:sz w:val="32"/>
          <w:szCs w:val="32"/>
          <w:lang w:val="en-GB"/>
        </w:rPr>
        <w:tab/>
      </w:r>
      <w:r w:rsidR="00557928" w:rsidRPr="0008600E">
        <w:rPr>
          <w:rFonts w:ascii="Lato" w:hAnsi="Lato"/>
          <w:sz w:val="32"/>
          <w:szCs w:val="32"/>
          <w:lang w:val="en-GB"/>
        </w:rPr>
        <w:tab/>
      </w:r>
      <w:bookmarkStart w:id="0" w:name="_Hlk164857786"/>
      <w:r w:rsidR="007850CC" w:rsidRPr="0008600E">
        <w:rPr>
          <w:rFonts w:ascii="Lato" w:eastAsia="Calibri" w:hAnsi="Lato" w:cs="Calibri"/>
          <w:sz w:val="32"/>
          <w:szCs w:val="32"/>
        </w:rPr>
        <w:t>Occupational Therapist</w:t>
      </w:r>
      <w:bookmarkEnd w:id="0"/>
    </w:p>
    <w:p w14:paraId="3BB9F9C3" w14:textId="7EC52CD1" w:rsidR="004E366E" w:rsidRPr="0008600E" w:rsidRDefault="004E366E" w:rsidP="004E366E">
      <w:pPr>
        <w:pStyle w:val="Heading2"/>
        <w:spacing w:line="276" w:lineRule="auto"/>
        <w:rPr>
          <w:rFonts w:ascii="Lato" w:hAnsi="Lato"/>
          <w:sz w:val="32"/>
          <w:szCs w:val="32"/>
          <w:lang w:val="en-GB"/>
        </w:rPr>
      </w:pPr>
      <w:r w:rsidRPr="0008600E">
        <w:rPr>
          <w:rFonts w:ascii="Lato" w:hAnsi="Lato"/>
          <w:sz w:val="32"/>
          <w:szCs w:val="32"/>
          <w:lang w:val="en-GB"/>
        </w:rPr>
        <w:t>Reporting To</w:t>
      </w:r>
      <w:r w:rsidR="00557928" w:rsidRPr="0008600E">
        <w:rPr>
          <w:rFonts w:ascii="Lato" w:hAnsi="Lato"/>
          <w:sz w:val="32"/>
          <w:szCs w:val="32"/>
          <w:lang w:val="en-GB"/>
        </w:rPr>
        <w:tab/>
      </w:r>
      <w:r w:rsidR="00557928" w:rsidRPr="0008600E">
        <w:rPr>
          <w:rFonts w:ascii="Lato" w:hAnsi="Lato"/>
          <w:sz w:val="32"/>
          <w:szCs w:val="32"/>
          <w:lang w:val="en-GB"/>
        </w:rPr>
        <w:tab/>
      </w:r>
      <w:r w:rsidR="007850CC" w:rsidRPr="0008600E">
        <w:rPr>
          <w:rFonts w:ascii="Lato" w:eastAsia="Times New Roman" w:hAnsi="Lato" w:cs="Calibri"/>
          <w:bCs/>
          <w:sz w:val="32"/>
          <w:szCs w:val="32"/>
        </w:rPr>
        <w:t xml:space="preserve">Head of </w:t>
      </w:r>
      <w:r w:rsidR="00B6788E" w:rsidRPr="0008600E">
        <w:rPr>
          <w:rFonts w:ascii="Lato" w:eastAsia="Times New Roman" w:hAnsi="Lato" w:cs="Calibri"/>
          <w:bCs/>
          <w:sz w:val="32"/>
          <w:szCs w:val="32"/>
        </w:rPr>
        <w:t>School</w:t>
      </w:r>
      <w:r w:rsidR="007850CC" w:rsidRPr="0008600E">
        <w:rPr>
          <w:rFonts w:ascii="Lato" w:eastAsia="Times New Roman" w:hAnsi="Lato" w:cs="Calibri"/>
          <w:b/>
          <w:sz w:val="32"/>
          <w:szCs w:val="32"/>
        </w:rPr>
        <w:tab/>
      </w:r>
    </w:p>
    <w:p w14:paraId="30BE5257" w14:textId="7A81B9A2" w:rsidR="004E366E" w:rsidRPr="0008600E" w:rsidRDefault="004E366E" w:rsidP="004E366E">
      <w:pPr>
        <w:pStyle w:val="Heading2"/>
        <w:spacing w:line="276" w:lineRule="auto"/>
        <w:rPr>
          <w:rFonts w:ascii="Lato" w:hAnsi="Lato"/>
          <w:sz w:val="32"/>
          <w:szCs w:val="32"/>
          <w:lang w:val="en-GB"/>
        </w:rPr>
      </w:pPr>
      <w:r w:rsidRPr="0008600E">
        <w:rPr>
          <w:rFonts w:ascii="Lato" w:hAnsi="Lato"/>
          <w:sz w:val="32"/>
          <w:szCs w:val="32"/>
          <w:lang w:val="en-GB"/>
        </w:rPr>
        <w:t>Location</w:t>
      </w:r>
      <w:r w:rsidR="00557928" w:rsidRPr="0008600E">
        <w:rPr>
          <w:rFonts w:ascii="Lato" w:hAnsi="Lato"/>
          <w:sz w:val="32"/>
          <w:szCs w:val="32"/>
          <w:lang w:val="en-GB"/>
        </w:rPr>
        <w:tab/>
      </w:r>
      <w:r w:rsidR="00557928" w:rsidRPr="0008600E">
        <w:rPr>
          <w:rFonts w:ascii="Lato" w:hAnsi="Lato"/>
          <w:sz w:val="32"/>
          <w:szCs w:val="32"/>
          <w:lang w:val="en-GB"/>
        </w:rPr>
        <w:tab/>
      </w:r>
      <w:r w:rsidR="00557928" w:rsidRPr="0008600E">
        <w:rPr>
          <w:rFonts w:ascii="Lato" w:hAnsi="Lato"/>
          <w:sz w:val="32"/>
          <w:szCs w:val="32"/>
          <w:lang w:val="en-GB"/>
        </w:rPr>
        <w:tab/>
      </w:r>
      <w:proofErr w:type="spellStart"/>
      <w:r w:rsidR="007850CC" w:rsidRPr="0008600E">
        <w:rPr>
          <w:rFonts w:ascii="Lato" w:eastAsia="Times New Roman" w:hAnsi="Lato" w:cs="Calibri"/>
          <w:bCs/>
          <w:sz w:val="32"/>
          <w:szCs w:val="32"/>
        </w:rPr>
        <w:t>Ingfield</w:t>
      </w:r>
      <w:proofErr w:type="spellEnd"/>
      <w:r w:rsidR="007850CC" w:rsidRPr="0008600E">
        <w:rPr>
          <w:rFonts w:ascii="Lato" w:eastAsia="Times New Roman" w:hAnsi="Lato" w:cs="Calibri"/>
          <w:bCs/>
          <w:sz w:val="32"/>
          <w:szCs w:val="32"/>
        </w:rPr>
        <w:t xml:space="preserve"> Manor School</w:t>
      </w:r>
      <w:r w:rsidR="007850CC" w:rsidRPr="0008600E">
        <w:rPr>
          <w:rFonts w:ascii="Calibri" w:eastAsia="Times New Roman" w:hAnsi="Calibri" w:cs="Calibri"/>
          <w:bCs/>
          <w:sz w:val="32"/>
          <w:szCs w:val="32"/>
        </w:rPr>
        <w:t xml:space="preserve"> </w:t>
      </w:r>
      <w:r w:rsidR="007850CC" w:rsidRPr="0008600E">
        <w:rPr>
          <w:rFonts w:ascii="Calibri" w:eastAsia="Times New Roman" w:hAnsi="Calibri" w:cs="Calibri"/>
          <w:b/>
          <w:sz w:val="32"/>
          <w:szCs w:val="32"/>
        </w:rPr>
        <w:t xml:space="preserve"> </w:t>
      </w:r>
    </w:p>
    <w:p w14:paraId="7ABBF948" w14:textId="77777777" w:rsidR="005624A5" w:rsidRPr="007663F7" w:rsidRDefault="005624A5" w:rsidP="005624A5">
      <w:pPr>
        <w:pStyle w:val="Heading1"/>
        <w:spacing w:line="276" w:lineRule="auto"/>
        <w:rPr>
          <w:rFonts w:ascii="Lato" w:hAnsi="Lato"/>
          <w:color w:val="345DAE"/>
          <w:sz w:val="36"/>
          <w:szCs w:val="36"/>
          <w:lang w:val="en-GB"/>
        </w:rPr>
      </w:pPr>
      <w:r w:rsidRPr="007663F7">
        <w:rPr>
          <w:rFonts w:ascii="Lato" w:hAnsi="Lato"/>
          <w:color w:val="345DAE"/>
          <w:sz w:val="36"/>
          <w:szCs w:val="36"/>
          <w:lang w:val="en-GB"/>
        </w:rPr>
        <w:t>Job Overview</w:t>
      </w:r>
    </w:p>
    <w:p w14:paraId="06728FBD" w14:textId="4DAF3998" w:rsidR="007663F7" w:rsidRPr="007663F7" w:rsidRDefault="007663F7" w:rsidP="0093055B">
      <w:pPr>
        <w:suppressAutoHyphens/>
        <w:spacing w:after="120" w:line="240" w:lineRule="auto"/>
        <w:rPr>
          <w:rFonts w:ascii="Lato" w:hAnsi="Lato" w:cstheme="minorHAnsi"/>
        </w:rPr>
      </w:pPr>
      <w:r w:rsidRPr="007663F7">
        <w:rPr>
          <w:rFonts w:ascii="Lato" w:hAnsi="Lato" w:cstheme="minorHAnsi"/>
        </w:rPr>
        <w:t xml:space="preserve">To contribute to the planning and delivery of a strategy promoting function and independence in students, </w:t>
      </w:r>
      <w:r>
        <w:rPr>
          <w:rFonts w:ascii="Lato" w:hAnsi="Lato" w:cstheme="minorHAnsi"/>
        </w:rPr>
        <w:t>enabling and supporting</w:t>
      </w:r>
      <w:r w:rsidRPr="007663F7">
        <w:rPr>
          <w:rFonts w:ascii="Lato" w:hAnsi="Lato" w:cstheme="minorHAnsi"/>
        </w:rPr>
        <w:t xml:space="preserve"> their learning.</w:t>
      </w:r>
      <w:r>
        <w:rPr>
          <w:rFonts w:ascii="Lato" w:hAnsi="Lato" w:cstheme="minorHAnsi"/>
        </w:rPr>
        <w:t xml:space="preserve">  R</w:t>
      </w:r>
      <w:r w:rsidRPr="007663F7">
        <w:rPr>
          <w:rFonts w:ascii="Lato" w:hAnsi="Lato" w:cstheme="minorHAnsi"/>
        </w:rPr>
        <w:t xml:space="preserve">esponsible for the day-to-day implementation of agreed occupational therapy aims and </w:t>
      </w:r>
      <w:proofErr w:type="spellStart"/>
      <w:r w:rsidRPr="007663F7">
        <w:rPr>
          <w:rFonts w:ascii="Lato" w:hAnsi="Lato" w:cstheme="minorHAnsi"/>
        </w:rPr>
        <w:t>programmes</w:t>
      </w:r>
      <w:proofErr w:type="spellEnd"/>
      <w:r w:rsidRPr="007663F7">
        <w:rPr>
          <w:rFonts w:ascii="Lato" w:hAnsi="Lato" w:cstheme="minorHAnsi"/>
        </w:rPr>
        <w:t xml:space="preserve"> that reflect the Conductive Education ethos of the school</w:t>
      </w:r>
      <w:r>
        <w:rPr>
          <w:rFonts w:ascii="Lato" w:hAnsi="Lato" w:cstheme="minorHAnsi"/>
        </w:rPr>
        <w:t>. W</w:t>
      </w:r>
      <w:r w:rsidRPr="007663F7">
        <w:rPr>
          <w:rFonts w:ascii="Lato" w:hAnsi="Lato" w:cstheme="minorHAnsi"/>
        </w:rPr>
        <w:t>o</w:t>
      </w:r>
      <w:r>
        <w:rPr>
          <w:rFonts w:ascii="Lato" w:hAnsi="Lato" w:cstheme="minorHAnsi"/>
        </w:rPr>
        <w:t>rking</w:t>
      </w:r>
      <w:r w:rsidRPr="007663F7">
        <w:rPr>
          <w:rFonts w:ascii="Lato" w:hAnsi="Lato" w:cstheme="minorHAnsi"/>
        </w:rPr>
        <w:t xml:space="preserve"> as a member of a trans-disciplinary team, </w:t>
      </w:r>
      <w:r>
        <w:rPr>
          <w:rFonts w:ascii="Lato" w:hAnsi="Lato" w:cstheme="minorHAnsi"/>
        </w:rPr>
        <w:t>t</w:t>
      </w:r>
      <w:r w:rsidRPr="007663F7">
        <w:rPr>
          <w:rFonts w:ascii="Lato" w:hAnsi="Lato" w:cstheme="minorHAnsi"/>
        </w:rPr>
        <w:t>o convey occupational therapy skills and roles as part of a trans-disciplinary delivered curriculum.</w:t>
      </w:r>
    </w:p>
    <w:p w14:paraId="7CAB0D4B" w14:textId="5A9C9618" w:rsidR="00721EA4" w:rsidRPr="005624A5" w:rsidRDefault="00721EA4" w:rsidP="00721EA4">
      <w:pPr>
        <w:pStyle w:val="Heading1"/>
        <w:spacing w:line="276" w:lineRule="auto"/>
        <w:rPr>
          <w:rFonts w:ascii="Lato" w:hAnsi="Lato"/>
          <w:color w:val="345DAE"/>
          <w:sz w:val="36"/>
          <w:szCs w:val="36"/>
          <w:lang w:val="en-GB"/>
        </w:rPr>
      </w:pPr>
      <w:r w:rsidRPr="005624A5">
        <w:rPr>
          <w:rFonts w:ascii="Lato" w:hAnsi="Lato"/>
          <w:color w:val="345DAE"/>
          <w:sz w:val="36"/>
          <w:szCs w:val="36"/>
          <w:lang w:val="en-GB"/>
        </w:rPr>
        <w:t>Job Responsibilities</w:t>
      </w:r>
    </w:p>
    <w:p w14:paraId="47F50D06" w14:textId="52323565"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 xml:space="preserve">To be a member of a trans-disciplinary team working with a group of </w:t>
      </w:r>
      <w:r w:rsidR="007663F7">
        <w:rPr>
          <w:rFonts w:ascii="Lato" w:hAnsi="Lato" w:cstheme="minorHAnsi"/>
          <w:sz w:val="21"/>
          <w:szCs w:val="21"/>
        </w:rPr>
        <w:t>students</w:t>
      </w:r>
      <w:r w:rsidRPr="00B6788E">
        <w:rPr>
          <w:rFonts w:ascii="Lato" w:hAnsi="Lato" w:cstheme="minorHAnsi"/>
          <w:sz w:val="21"/>
          <w:szCs w:val="21"/>
        </w:rPr>
        <w:t xml:space="preserve">, meeting all the </w:t>
      </w:r>
      <w:r w:rsidR="007663F7">
        <w:rPr>
          <w:rFonts w:ascii="Lato" w:hAnsi="Lato" w:cstheme="minorHAnsi"/>
          <w:sz w:val="21"/>
          <w:szCs w:val="21"/>
        </w:rPr>
        <w:t>students’</w:t>
      </w:r>
      <w:r w:rsidRPr="00B6788E">
        <w:rPr>
          <w:rFonts w:ascii="Lato" w:hAnsi="Lato" w:cstheme="minorHAnsi"/>
          <w:sz w:val="21"/>
          <w:szCs w:val="21"/>
        </w:rPr>
        <w:t xml:space="preserve"> needs.</w:t>
      </w:r>
    </w:p>
    <w:p w14:paraId="1F018B87" w14:textId="77777777"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 xml:space="preserve">To implement group and individual </w:t>
      </w:r>
      <w:proofErr w:type="spellStart"/>
      <w:r w:rsidRPr="00B6788E">
        <w:rPr>
          <w:rFonts w:ascii="Lato" w:hAnsi="Lato" w:cstheme="minorHAnsi"/>
          <w:sz w:val="21"/>
          <w:szCs w:val="21"/>
        </w:rPr>
        <w:t>programmes</w:t>
      </w:r>
      <w:proofErr w:type="spellEnd"/>
      <w:r w:rsidRPr="00B6788E">
        <w:rPr>
          <w:rFonts w:ascii="Lato" w:hAnsi="Lato" w:cstheme="minorHAnsi"/>
          <w:sz w:val="21"/>
          <w:szCs w:val="21"/>
        </w:rPr>
        <w:t xml:space="preserve"> in collaboration with the other professionals being actively involved in associated planning and preparation with the trans-disciplinary team.</w:t>
      </w:r>
    </w:p>
    <w:p w14:paraId="1952868C" w14:textId="77777777"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 xml:space="preserve">To share expertise and knowledge within the team and with other professionals and agencies.  </w:t>
      </w:r>
    </w:p>
    <w:p w14:paraId="0E006DCC" w14:textId="77777777" w:rsidR="007850CC" w:rsidRPr="00B6788E" w:rsidRDefault="007850CC" w:rsidP="00E75220">
      <w:pPr>
        <w:pStyle w:val="Title"/>
        <w:numPr>
          <w:ilvl w:val="0"/>
          <w:numId w:val="16"/>
        </w:numPr>
        <w:suppressAutoHyphens/>
        <w:spacing w:after="80"/>
        <w:ind w:left="357" w:right="23" w:hanging="357"/>
        <w:contextualSpacing w:val="0"/>
        <w:rPr>
          <w:rFonts w:ascii="Lato" w:hAnsi="Lato" w:cstheme="minorHAnsi"/>
          <w:sz w:val="21"/>
          <w:szCs w:val="21"/>
        </w:rPr>
      </w:pPr>
      <w:r w:rsidRPr="00B6788E">
        <w:rPr>
          <w:rFonts w:ascii="Lato" w:hAnsi="Lato" w:cstheme="minorHAnsi"/>
          <w:sz w:val="21"/>
          <w:szCs w:val="21"/>
        </w:rPr>
        <w:t>To contribute to the development of the overall curriculum.</w:t>
      </w:r>
    </w:p>
    <w:p w14:paraId="4180E2C8" w14:textId="77777777" w:rsidR="007850CC" w:rsidRPr="00B6788E" w:rsidRDefault="007850CC" w:rsidP="00E75220">
      <w:pPr>
        <w:pStyle w:val="Title"/>
        <w:numPr>
          <w:ilvl w:val="0"/>
          <w:numId w:val="16"/>
        </w:numPr>
        <w:suppressAutoHyphens/>
        <w:spacing w:after="80"/>
        <w:ind w:left="357" w:right="23" w:hanging="357"/>
        <w:contextualSpacing w:val="0"/>
        <w:rPr>
          <w:rFonts w:ascii="Lato" w:hAnsi="Lato" w:cstheme="minorHAnsi"/>
          <w:sz w:val="21"/>
          <w:szCs w:val="21"/>
        </w:rPr>
      </w:pPr>
      <w:r w:rsidRPr="00B6788E">
        <w:rPr>
          <w:rFonts w:ascii="Lato" w:hAnsi="Lato" w:cstheme="minorHAnsi"/>
          <w:sz w:val="21"/>
          <w:szCs w:val="21"/>
        </w:rPr>
        <w:t xml:space="preserve">Robust monitoring of any equipment provided. </w:t>
      </w:r>
    </w:p>
    <w:p w14:paraId="0888EAED" w14:textId="77777777" w:rsidR="007850CC" w:rsidRPr="00B6788E" w:rsidRDefault="007850CC" w:rsidP="00040F96">
      <w:pPr>
        <w:pStyle w:val="Title"/>
        <w:numPr>
          <w:ilvl w:val="0"/>
          <w:numId w:val="16"/>
        </w:numPr>
        <w:suppressAutoHyphens/>
        <w:ind w:right="21"/>
        <w:contextualSpacing w:val="0"/>
        <w:rPr>
          <w:rFonts w:ascii="Lato" w:hAnsi="Lato" w:cstheme="minorHAnsi"/>
          <w:sz w:val="21"/>
          <w:szCs w:val="21"/>
        </w:rPr>
      </w:pPr>
      <w:r w:rsidRPr="00B6788E">
        <w:rPr>
          <w:rFonts w:ascii="Lato" w:hAnsi="Lato" w:cstheme="minorHAnsi"/>
          <w:sz w:val="21"/>
          <w:szCs w:val="21"/>
        </w:rPr>
        <w:t>To develop the role of Occupational Therapy within some of the following key areas: -</w:t>
      </w:r>
    </w:p>
    <w:p w14:paraId="07A93887" w14:textId="77777777" w:rsidR="007850CC" w:rsidRPr="00B6788E" w:rsidRDefault="007850CC" w:rsidP="00040F96">
      <w:pPr>
        <w:pStyle w:val="Title"/>
        <w:numPr>
          <w:ilvl w:val="1"/>
          <w:numId w:val="16"/>
        </w:numPr>
        <w:suppressAutoHyphens/>
        <w:ind w:left="1077" w:right="23" w:hanging="357"/>
        <w:contextualSpacing w:val="0"/>
        <w:rPr>
          <w:rFonts w:ascii="Lato" w:hAnsi="Lato" w:cstheme="minorHAnsi"/>
          <w:sz w:val="21"/>
          <w:szCs w:val="21"/>
        </w:rPr>
      </w:pPr>
      <w:r w:rsidRPr="00B6788E">
        <w:rPr>
          <w:rFonts w:ascii="Lato" w:hAnsi="Lato" w:cstheme="minorHAnsi"/>
          <w:sz w:val="21"/>
          <w:szCs w:val="21"/>
        </w:rPr>
        <w:t xml:space="preserve"> active learning</w:t>
      </w:r>
    </w:p>
    <w:p w14:paraId="01EA4FE4" w14:textId="77777777" w:rsidR="007850CC" w:rsidRPr="00B6788E" w:rsidRDefault="007850CC" w:rsidP="00040F96">
      <w:pPr>
        <w:pStyle w:val="Title"/>
        <w:numPr>
          <w:ilvl w:val="1"/>
          <w:numId w:val="16"/>
        </w:numPr>
        <w:suppressAutoHyphens/>
        <w:ind w:left="1077" w:right="23" w:hanging="357"/>
        <w:contextualSpacing w:val="0"/>
        <w:rPr>
          <w:rFonts w:ascii="Lato" w:hAnsi="Lato" w:cstheme="minorHAnsi"/>
          <w:sz w:val="21"/>
          <w:szCs w:val="21"/>
        </w:rPr>
      </w:pPr>
      <w:r w:rsidRPr="00B6788E">
        <w:rPr>
          <w:rFonts w:ascii="Lato" w:hAnsi="Lato" w:cstheme="minorHAnsi"/>
          <w:sz w:val="21"/>
          <w:szCs w:val="21"/>
        </w:rPr>
        <w:t xml:space="preserve"> self-care</w:t>
      </w:r>
    </w:p>
    <w:p w14:paraId="15077DD3" w14:textId="77777777" w:rsidR="007850CC" w:rsidRPr="00B6788E" w:rsidRDefault="007850CC" w:rsidP="00040F96">
      <w:pPr>
        <w:pStyle w:val="Title"/>
        <w:numPr>
          <w:ilvl w:val="1"/>
          <w:numId w:val="16"/>
        </w:numPr>
        <w:suppressAutoHyphens/>
        <w:ind w:left="1077" w:right="23" w:hanging="357"/>
        <w:contextualSpacing w:val="0"/>
        <w:rPr>
          <w:rFonts w:ascii="Lato" w:hAnsi="Lato" w:cstheme="minorHAnsi"/>
          <w:sz w:val="21"/>
          <w:szCs w:val="21"/>
        </w:rPr>
      </w:pPr>
      <w:r w:rsidRPr="00B6788E">
        <w:rPr>
          <w:rFonts w:ascii="Lato" w:hAnsi="Lato" w:cstheme="minorHAnsi"/>
          <w:sz w:val="21"/>
          <w:szCs w:val="21"/>
        </w:rPr>
        <w:t xml:space="preserve"> assessing and planning of access routes to technology (switching, etc.).</w:t>
      </w:r>
    </w:p>
    <w:p w14:paraId="5B72D0A2" w14:textId="77777777" w:rsidR="007850CC" w:rsidRPr="00B6788E" w:rsidRDefault="007850CC" w:rsidP="00040F96">
      <w:pPr>
        <w:pStyle w:val="Title"/>
        <w:numPr>
          <w:ilvl w:val="1"/>
          <w:numId w:val="16"/>
        </w:numPr>
        <w:suppressAutoHyphens/>
        <w:ind w:left="1077" w:right="23" w:hanging="357"/>
        <w:contextualSpacing w:val="0"/>
        <w:rPr>
          <w:rFonts w:ascii="Lato" w:hAnsi="Lato" w:cstheme="minorHAnsi"/>
          <w:sz w:val="21"/>
          <w:szCs w:val="21"/>
        </w:rPr>
      </w:pPr>
      <w:r w:rsidRPr="00B6788E">
        <w:rPr>
          <w:rFonts w:ascii="Lato" w:hAnsi="Lato" w:cstheme="minorHAnsi"/>
          <w:sz w:val="21"/>
          <w:szCs w:val="21"/>
        </w:rPr>
        <w:t xml:space="preserve"> assessment and implementation of seating solutions.</w:t>
      </w:r>
    </w:p>
    <w:p w14:paraId="5EBAC48C" w14:textId="77777777" w:rsidR="007850CC" w:rsidRDefault="007850CC" w:rsidP="00040F96">
      <w:pPr>
        <w:pStyle w:val="Title"/>
        <w:numPr>
          <w:ilvl w:val="1"/>
          <w:numId w:val="16"/>
        </w:numPr>
        <w:suppressAutoHyphens/>
        <w:spacing w:after="80"/>
        <w:ind w:left="1077" w:right="23" w:hanging="357"/>
        <w:contextualSpacing w:val="0"/>
        <w:rPr>
          <w:rFonts w:ascii="Lato" w:hAnsi="Lato" w:cstheme="minorHAnsi"/>
          <w:sz w:val="21"/>
          <w:szCs w:val="21"/>
        </w:rPr>
      </w:pPr>
      <w:r w:rsidRPr="00B6788E">
        <w:rPr>
          <w:rFonts w:ascii="Lato" w:hAnsi="Lato" w:cstheme="minorHAnsi"/>
          <w:sz w:val="21"/>
          <w:szCs w:val="21"/>
        </w:rPr>
        <w:t xml:space="preserve"> assessment and advice about visuo-perceptual issues.</w:t>
      </w:r>
    </w:p>
    <w:p w14:paraId="120A61AE" w14:textId="77777777" w:rsidR="00040F96" w:rsidRPr="00B6788E" w:rsidRDefault="00040F96" w:rsidP="00040F96">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To ensure the physical environment is maintained to high standards of safety, hygiene, and presentation.</w:t>
      </w:r>
    </w:p>
    <w:p w14:paraId="2C978F36" w14:textId="77777777" w:rsidR="00040F96" w:rsidRPr="00B6788E" w:rsidRDefault="00040F96" w:rsidP="00040F96">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To provide good standards of physical and emotional care.</w:t>
      </w:r>
    </w:p>
    <w:p w14:paraId="15AB324E" w14:textId="77777777" w:rsidR="00040F96" w:rsidRPr="00040F96" w:rsidRDefault="00040F96" w:rsidP="00040F96"/>
    <w:p w14:paraId="79D69C11" w14:textId="5DCE0096" w:rsidR="007663F7" w:rsidRDefault="007663F7" w:rsidP="007663F7">
      <w:r w:rsidRPr="00BF3499">
        <w:rPr>
          <w:noProof/>
          <w:lang w:val="en-GB" w:bidi="en-GB"/>
        </w:rPr>
        <w:drawing>
          <wp:anchor distT="0" distB="0" distL="114300" distR="114300" simplePos="0" relativeHeight="251669504" behindDoc="0" locked="0" layoutInCell="1" allowOverlap="1" wp14:anchorId="21D99935" wp14:editId="051E7D9C">
            <wp:simplePos x="0" y="0"/>
            <wp:positionH relativeFrom="column">
              <wp:posOffset>3695700</wp:posOffset>
            </wp:positionH>
            <wp:positionV relativeFrom="paragraph">
              <wp:posOffset>-635</wp:posOffset>
            </wp:positionV>
            <wp:extent cx="2605646" cy="771181"/>
            <wp:effectExtent l="0" t="0" r="4445" b="0"/>
            <wp:wrapNone/>
            <wp:docPr id="1674486044" name="Picture 1674486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3B2A8A86" w14:textId="4FB13F16" w:rsidR="007663F7" w:rsidRDefault="007663F7" w:rsidP="007663F7"/>
    <w:p w14:paraId="2A18827C" w14:textId="2AA42ABB" w:rsidR="007663F7" w:rsidRDefault="007663F7" w:rsidP="007663F7"/>
    <w:p w14:paraId="4A667159" w14:textId="77777777" w:rsidR="007663F7" w:rsidRDefault="007663F7" w:rsidP="007663F7">
      <w:pPr>
        <w:jc w:val="center"/>
        <w:rPr>
          <w:rFonts w:ascii="Lato" w:hAnsi="Lato"/>
          <w:b/>
          <w:bCs/>
          <w:color w:val="345DAE"/>
          <w:sz w:val="36"/>
          <w:szCs w:val="36"/>
          <w:lang w:val="en-GB"/>
        </w:rPr>
      </w:pPr>
    </w:p>
    <w:p w14:paraId="086D17B6" w14:textId="39C80B4E" w:rsidR="007663F7" w:rsidRPr="00721EA4" w:rsidRDefault="007663F7" w:rsidP="007663F7">
      <w:pPr>
        <w:jc w:val="center"/>
        <w:rPr>
          <w:b/>
          <w:bCs/>
          <w:color w:val="345DAE"/>
          <w:sz w:val="72"/>
          <w:szCs w:val="72"/>
        </w:rPr>
      </w:pPr>
      <w:r w:rsidRPr="00721EA4">
        <w:rPr>
          <w:rFonts w:ascii="Lato" w:hAnsi="Lato"/>
          <w:b/>
          <w:bCs/>
          <w:color w:val="345DAE"/>
          <w:sz w:val="36"/>
          <w:szCs w:val="36"/>
          <w:lang w:val="en-GB"/>
        </w:rPr>
        <w:t>Job Description</w:t>
      </w:r>
    </w:p>
    <w:p w14:paraId="5C335EC8" w14:textId="77777777" w:rsidR="007663F7" w:rsidRPr="0008600E" w:rsidRDefault="007663F7" w:rsidP="007663F7">
      <w:pPr>
        <w:pStyle w:val="Heading2"/>
        <w:tabs>
          <w:tab w:val="left" w:pos="2552"/>
        </w:tabs>
        <w:spacing w:line="276" w:lineRule="auto"/>
        <w:rPr>
          <w:rFonts w:ascii="Lato" w:hAnsi="Lato"/>
          <w:sz w:val="32"/>
          <w:szCs w:val="32"/>
          <w:lang w:val="en-GB"/>
        </w:rPr>
      </w:pPr>
      <w:r w:rsidRPr="0008600E">
        <w:rPr>
          <w:rFonts w:ascii="Lato" w:hAnsi="Lato"/>
          <w:sz w:val="32"/>
          <w:szCs w:val="32"/>
          <w:lang w:val="en-GB"/>
        </w:rPr>
        <w:t>Job Title</w:t>
      </w:r>
      <w:r w:rsidRPr="0008600E">
        <w:rPr>
          <w:rFonts w:ascii="Lato" w:hAnsi="Lato"/>
          <w:sz w:val="32"/>
          <w:szCs w:val="32"/>
          <w:lang w:val="en-GB"/>
        </w:rPr>
        <w:tab/>
      </w:r>
      <w:r w:rsidRPr="0008600E">
        <w:rPr>
          <w:rFonts w:ascii="Lato" w:hAnsi="Lato"/>
          <w:sz w:val="32"/>
          <w:szCs w:val="32"/>
          <w:lang w:val="en-GB"/>
        </w:rPr>
        <w:tab/>
      </w:r>
      <w:r w:rsidRPr="0008600E">
        <w:rPr>
          <w:rFonts w:ascii="Lato" w:eastAsia="Calibri" w:hAnsi="Lato" w:cs="Calibri"/>
          <w:sz w:val="32"/>
          <w:szCs w:val="32"/>
        </w:rPr>
        <w:t>Occupational Therapist</w:t>
      </w:r>
    </w:p>
    <w:p w14:paraId="7ADE5974" w14:textId="77777777" w:rsidR="007663F7" w:rsidRPr="005624A5" w:rsidRDefault="007663F7" w:rsidP="007663F7">
      <w:pPr>
        <w:pStyle w:val="Heading1"/>
        <w:spacing w:line="276" w:lineRule="auto"/>
        <w:rPr>
          <w:rFonts w:ascii="Lato" w:hAnsi="Lato"/>
          <w:color w:val="345DAE"/>
          <w:sz w:val="36"/>
          <w:szCs w:val="36"/>
          <w:lang w:val="en-GB"/>
        </w:rPr>
      </w:pPr>
      <w:r w:rsidRPr="005624A5">
        <w:rPr>
          <w:rFonts w:ascii="Lato" w:hAnsi="Lato"/>
          <w:color w:val="345DAE"/>
          <w:sz w:val="36"/>
          <w:szCs w:val="36"/>
          <w:lang w:val="en-GB"/>
        </w:rPr>
        <w:t>Job Responsibilities</w:t>
      </w:r>
    </w:p>
    <w:p w14:paraId="75B490BA" w14:textId="77777777" w:rsidR="007663F7" w:rsidRPr="007663F7" w:rsidRDefault="007663F7" w:rsidP="007663F7">
      <w:pPr>
        <w:pStyle w:val="ListParagraph"/>
        <w:numPr>
          <w:ilvl w:val="0"/>
          <w:numId w:val="20"/>
        </w:numPr>
        <w:suppressAutoHyphens/>
        <w:spacing w:after="0" w:line="240" w:lineRule="auto"/>
        <w:rPr>
          <w:rFonts w:ascii="Lato" w:hAnsi="Lato" w:cstheme="minorHAnsi"/>
        </w:rPr>
      </w:pPr>
      <w:r w:rsidRPr="007663F7">
        <w:rPr>
          <w:rFonts w:ascii="Lato" w:hAnsi="Lato" w:cstheme="minorHAnsi"/>
        </w:rPr>
        <w:t>To ensure the learning environment is adequately resourced to:</w:t>
      </w:r>
    </w:p>
    <w:p w14:paraId="2B213086" w14:textId="77777777" w:rsidR="007663F7" w:rsidRPr="007663F7" w:rsidRDefault="007663F7" w:rsidP="00040F96">
      <w:pPr>
        <w:numPr>
          <w:ilvl w:val="0"/>
          <w:numId w:val="15"/>
        </w:numPr>
        <w:spacing w:after="0" w:line="240" w:lineRule="auto"/>
        <w:ind w:left="1077" w:hanging="357"/>
        <w:rPr>
          <w:rFonts w:ascii="Lato" w:hAnsi="Lato" w:cstheme="minorHAnsi"/>
        </w:rPr>
      </w:pPr>
      <w:r w:rsidRPr="007663F7">
        <w:rPr>
          <w:rFonts w:ascii="Lato" w:hAnsi="Lato" w:cstheme="minorHAnsi"/>
        </w:rPr>
        <w:t xml:space="preserve">promote function and optimal participation, enabling children and young people to access the curriculum and environment. </w:t>
      </w:r>
    </w:p>
    <w:p w14:paraId="334F4F62" w14:textId="77777777" w:rsidR="007663F7" w:rsidRPr="007663F7" w:rsidRDefault="007663F7" w:rsidP="00040F96">
      <w:pPr>
        <w:numPr>
          <w:ilvl w:val="0"/>
          <w:numId w:val="15"/>
        </w:numPr>
        <w:spacing w:after="0" w:line="240" w:lineRule="auto"/>
        <w:ind w:left="1077" w:hanging="357"/>
        <w:rPr>
          <w:rFonts w:ascii="Lato" w:hAnsi="Lato" w:cstheme="minorHAnsi"/>
        </w:rPr>
      </w:pPr>
      <w:r w:rsidRPr="007663F7">
        <w:rPr>
          <w:rFonts w:ascii="Lato" w:hAnsi="Lato" w:cstheme="minorHAnsi"/>
        </w:rPr>
        <w:t>support the delivery of the curriculum to ensure pupil learning and progress.</w:t>
      </w:r>
    </w:p>
    <w:p w14:paraId="04A5401E" w14:textId="77777777" w:rsidR="007663F7" w:rsidRPr="007663F7" w:rsidRDefault="007663F7" w:rsidP="00040F96">
      <w:pPr>
        <w:numPr>
          <w:ilvl w:val="0"/>
          <w:numId w:val="15"/>
        </w:numPr>
        <w:spacing w:after="0" w:line="240" w:lineRule="auto"/>
        <w:ind w:left="1077" w:hanging="357"/>
        <w:rPr>
          <w:rFonts w:ascii="Lato" w:hAnsi="Lato" w:cstheme="minorHAnsi"/>
        </w:rPr>
      </w:pPr>
      <w:r w:rsidRPr="007663F7">
        <w:rPr>
          <w:rFonts w:ascii="Lato" w:hAnsi="Lato" w:cstheme="minorHAnsi"/>
        </w:rPr>
        <w:t xml:space="preserve">maintain excellent standards of care and practice. </w:t>
      </w:r>
    </w:p>
    <w:p w14:paraId="52996663" w14:textId="77777777" w:rsidR="007663F7" w:rsidRPr="007663F7" w:rsidRDefault="007663F7" w:rsidP="00040F96">
      <w:pPr>
        <w:numPr>
          <w:ilvl w:val="0"/>
          <w:numId w:val="15"/>
        </w:numPr>
        <w:spacing w:after="0" w:line="240" w:lineRule="auto"/>
        <w:ind w:left="1077" w:hanging="357"/>
        <w:rPr>
          <w:rFonts w:ascii="Lato" w:hAnsi="Lato" w:cstheme="minorHAnsi"/>
        </w:rPr>
      </w:pPr>
      <w:r w:rsidRPr="007663F7">
        <w:rPr>
          <w:rFonts w:ascii="Lato" w:hAnsi="Lato" w:cstheme="minorHAnsi"/>
        </w:rPr>
        <w:t>ensure health and safety of staff and students.</w:t>
      </w:r>
    </w:p>
    <w:p w14:paraId="61F9B33D" w14:textId="77777777" w:rsidR="007663F7" w:rsidRPr="007663F7" w:rsidRDefault="007663F7" w:rsidP="00040F96">
      <w:pPr>
        <w:numPr>
          <w:ilvl w:val="0"/>
          <w:numId w:val="15"/>
        </w:numPr>
        <w:spacing w:after="0" w:line="240" w:lineRule="auto"/>
        <w:ind w:left="1077" w:hanging="357"/>
        <w:rPr>
          <w:rFonts w:ascii="Lato" w:hAnsi="Lato" w:cstheme="minorHAnsi"/>
        </w:rPr>
      </w:pPr>
      <w:r w:rsidRPr="007663F7">
        <w:rPr>
          <w:rFonts w:ascii="Lato" w:hAnsi="Lato" w:cstheme="minorHAnsi"/>
        </w:rPr>
        <w:t xml:space="preserve">monitoring, maintaining, and ensuring fit for purpose equipment and environmental adaptations. </w:t>
      </w:r>
    </w:p>
    <w:p w14:paraId="435E0BBE" w14:textId="77777777" w:rsidR="007663F7" w:rsidRPr="001968C4" w:rsidRDefault="007663F7" w:rsidP="007663F7">
      <w:pPr>
        <w:numPr>
          <w:ilvl w:val="0"/>
          <w:numId w:val="15"/>
        </w:numPr>
        <w:spacing w:after="80" w:line="240" w:lineRule="auto"/>
        <w:ind w:left="1077" w:hanging="357"/>
        <w:rPr>
          <w:rFonts w:cstheme="minorHAnsi"/>
        </w:rPr>
      </w:pPr>
      <w:r w:rsidRPr="007663F7">
        <w:rPr>
          <w:rFonts w:ascii="Lato" w:hAnsi="Lato" w:cstheme="minorHAnsi"/>
        </w:rPr>
        <w:t>ensure compliance with policies and procedures</w:t>
      </w:r>
      <w:r w:rsidRPr="001968C4">
        <w:rPr>
          <w:rFonts w:cstheme="minorHAnsi"/>
        </w:rPr>
        <w:t>.</w:t>
      </w:r>
    </w:p>
    <w:p w14:paraId="3E1305B4" w14:textId="77777777"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 xml:space="preserve">To write reports that reflect educational attainment in relation to individual occupational therapy needs and record progress notes in line with the settings record keeping standards. </w:t>
      </w:r>
    </w:p>
    <w:p w14:paraId="7ACE91DE" w14:textId="77777777" w:rsidR="007850CC" w:rsidRPr="00B6788E" w:rsidRDefault="007850CC" w:rsidP="007663F7">
      <w:pPr>
        <w:pStyle w:val="Title"/>
        <w:numPr>
          <w:ilvl w:val="0"/>
          <w:numId w:val="16"/>
        </w:numPr>
        <w:suppressAutoHyphens/>
        <w:spacing w:after="80"/>
        <w:ind w:left="357" w:right="23" w:hanging="357"/>
        <w:contextualSpacing w:val="0"/>
        <w:rPr>
          <w:rFonts w:ascii="Lato" w:hAnsi="Lato" w:cstheme="minorHAnsi"/>
          <w:sz w:val="21"/>
          <w:szCs w:val="21"/>
        </w:rPr>
      </w:pPr>
      <w:r w:rsidRPr="00B6788E">
        <w:rPr>
          <w:rFonts w:ascii="Lato" w:hAnsi="Lato" w:cstheme="minorHAnsi"/>
          <w:sz w:val="21"/>
          <w:szCs w:val="21"/>
        </w:rPr>
        <w:t xml:space="preserve">To contribute to risk assessments such as moving and handling and eating and drinking plans, in collaboration with the trans-disciplinary team. </w:t>
      </w:r>
    </w:p>
    <w:p w14:paraId="61BEFCCA" w14:textId="77777777"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To contribute at Reviews and other relevant meetings and to liaise with parents/guardians and external services where necessary.</w:t>
      </w:r>
    </w:p>
    <w:p w14:paraId="251FA6F3" w14:textId="77777777"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To provide intimate care</w:t>
      </w:r>
    </w:p>
    <w:p w14:paraId="4A546C5A" w14:textId="77777777"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 xml:space="preserve">At all times to provide students with dignity, respect, and autonomy. </w:t>
      </w:r>
    </w:p>
    <w:p w14:paraId="21DCF389" w14:textId="77777777" w:rsidR="007850CC" w:rsidRPr="00B6788E" w:rsidRDefault="007850CC" w:rsidP="007663F7">
      <w:pPr>
        <w:pStyle w:val="Title"/>
        <w:numPr>
          <w:ilvl w:val="0"/>
          <w:numId w:val="16"/>
        </w:numPr>
        <w:suppressAutoHyphens/>
        <w:spacing w:after="80"/>
        <w:ind w:right="21"/>
        <w:contextualSpacing w:val="0"/>
        <w:rPr>
          <w:rFonts w:ascii="Lato" w:hAnsi="Lato" w:cstheme="minorHAnsi"/>
          <w:sz w:val="21"/>
          <w:szCs w:val="21"/>
        </w:rPr>
      </w:pPr>
      <w:r w:rsidRPr="00B6788E">
        <w:rPr>
          <w:rFonts w:ascii="Lato" w:hAnsi="Lato" w:cstheme="minorHAnsi"/>
          <w:sz w:val="21"/>
          <w:szCs w:val="21"/>
        </w:rPr>
        <w:t xml:space="preserve">To share professional knowledge and participate in the staff training and development of the learning </w:t>
      </w:r>
      <w:proofErr w:type="spellStart"/>
      <w:r w:rsidRPr="00B6788E">
        <w:rPr>
          <w:rFonts w:ascii="Lato" w:hAnsi="Lato" w:cstheme="minorHAnsi"/>
          <w:sz w:val="21"/>
          <w:szCs w:val="21"/>
        </w:rPr>
        <w:t>programme</w:t>
      </w:r>
      <w:proofErr w:type="spellEnd"/>
      <w:r w:rsidRPr="00B6788E">
        <w:rPr>
          <w:rFonts w:ascii="Lato" w:hAnsi="Lato" w:cstheme="minorHAnsi"/>
          <w:sz w:val="21"/>
          <w:szCs w:val="21"/>
        </w:rPr>
        <w:t xml:space="preserve">. </w:t>
      </w:r>
    </w:p>
    <w:p w14:paraId="34779FFE" w14:textId="77777777" w:rsidR="007850CC" w:rsidRPr="00B6788E" w:rsidRDefault="007850CC" w:rsidP="00CD44EE">
      <w:pPr>
        <w:pStyle w:val="Title"/>
        <w:numPr>
          <w:ilvl w:val="0"/>
          <w:numId w:val="16"/>
        </w:numPr>
        <w:suppressAutoHyphens/>
        <w:spacing w:after="240"/>
        <w:ind w:left="357" w:right="119" w:hanging="357"/>
        <w:contextualSpacing w:val="0"/>
        <w:rPr>
          <w:rFonts w:ascii="Lato" w:hAnsi="Lato" w:cstheme="minorHAnsi"/>
          <w:i/>
          <w:sz w:val="21"/>
          <w:szCs w:val="21"/>
        </w:rPr>
      </w:pPr>
      <w:r w:rsidRPr="00B6788E">
        <w:rPr>
          <w:rFonts w:ascii="Lato" w:hAnsi="Lato" w:cstheme="minorHAnsi"/>
          <w:sz w:val="21"/>
          <w:szCs w:val="21"/>
        </w:rPr>
        <w:t xml:space="preserve">Any other duties as may be reasonably directed by the </w:t>
      </w:r>
      <w:proofErr w:type="gramStart"/>
      <w:r w:rsidRPr="00B6788E">
        <w:rPr>
          <w:rFonts w:ascii="Lato" w:hAnsi="Lato" w:cstheme="minorHAnsi"/>
          <w:sz w:val="21"/>
          <w:szCs w:val="21"/>
        </w:rPr>
        <w:t>Principal</w:t>
      </w:r>
      <w:proofErr w:type="gramEnd"/>
      <w:r w:rsidRPr="00B6788E">
        <w:rPr>
          <w:rFonts w:ascii="Lato" w:hAnsi="Lato" w:cstheme="minorHAnsi"/>
          <w:sz w:val="21"/>
          <w:szCs w:val="21"/>
        </w:rPr>
        <w:t>.</w:t>
      </w:r>
    </w:p>
    <w:p w14:paraId="33F46C30" w14:textId="5D7132FC" w:rsidR="00040F96" w:rsidRDefault="00040F96" w:rsidP="00CD44EE">
      <w:pPr>
        <w:spacing w:after="80" w:line="240" w:lineRule="auto"/>
        <w:ind w:right="119"/>
        <w:jc w:val="both"/>
        <w:rPr>
          <w:rFonts w:ascii="Lato" w:hAnsi="Lato" w:cs="Calibri"/>
        </w:rPr>
      </w:pPr>
      <w:r>
        <w:rPr>
          <w:rFonts w:ascii="Lato" w:hAnsi="Lato" w:cs="Calibri"/>
        </w:rPr>
        <w:t>This job description should not be seen as all encompassing, and the post holder will be expected to undertake any other responsibilities appropriate to the post as identified by the company.</w:t>
      </w:r>
    </w:p>
    <w:p w14:paraId="42E72B7A" w14:textId="0E7EA53F" w:rsidR="00040F96" w:rsidRDefault="00040F96" w:rsidP="00CD44EE">
      <w:pPr>
        <w:spacing w:after="120" w:line="240" w:lineRule="auto"/>
        <w:ind w:right="119"/>
        <w:rPr>
          <w:rFonts w:ascii="Lato" w:hAnsi="Lato" w:cs="Calibri"/>
        </w:rPr>
      </w:pPr>
      <w:bookmarkStart w:id="1" w:name="_Hlk103177020"/>
      <w:r>
        <w:rPr>
          <w:rFonts w:ascii="Lato" w:hAnsi="Lato" w:cs="Calibri"/>
        </w:rPr>
        <w:t xml:space="preserve">The post holder will further </w:t>
      </w:r>
      <w:proofErr w:type="spellStart"/>
      <w:r>
        <w:rPr>
          <w:rFonts w:ascii="Lato" w:hAnsi="Lato" w:cs="Calibri"/>
        </w:rPr>
        <w:t>Salutem’s</w:t>
      </w:r>
      <w:proofErr w:type="spellEnd"/>
      <w:r>
        <w:rPr>
          <w:rFonts w:ascii="Lato" w:hAnsi="Lato" w:cs="Calibri"/>
        </w:rPr>
        <w:t xml:space="preserve"> vision and comply with the policies and procedures of Salutem and the school.  This job description will be kept under review to ensure that it remains up to date.  The post holder will be consulted about any proposed changes. </w:t>
      </w:r>
    </w:p>
    <w:p w14:paraId="397BD072" w14:textId="61D24ED2" w:rsidR="00040F96" w:rsidRDefault="00CD44EE" w:rsidP="00CD44EE">
      <w:pPr>
        <w:spacing w:after="120" w:line="240" w:lineRule="auto"/>
        <w:ind w:right="119"/>
        <w:rPr>
          <w:rFonts w:ascii="Lato" w:hAnsi="Lato" w:cs="Calibri"/>
        </w:rPr>
      </w:pPr>
      <w:r>
        <w:rPr>
          <w:rFonts w:ascii="Lato" w:hAnsi="Lato" w:cs="Calibri"/>
        </w:rPr>
        <w:t>Salutem</w:t>
      </w:r>
      <w:r w:rsidR="00040F96">
        <w:rPr>
          <w:rFonts w:ascii="Lato" w:hAnsi="Lato" w:cs="Calibri"/>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p>
    <w:bookmarkEnd w:id="1"/>
    <w:p w14:paraId="5DF8792F" w14:textId="77777777" w:rsidR="00040F96" w:rsidRDefault="00040F96" w:rsidP="00CD44EE">
      <w:pPr>
        <w:spacing w:after="0"/>
        <w:ind w:right="119"/>
        <w:rPr>
          <w:rFonts w:ascii="Lato" w:hAnsi="Lato" w:cstheme="minorHAnsi"/>
          <w:bCs/>
        </w:rPr>
      </w:pPr>
      <w:r>
        <w:rPr>
          <w:rFonts w:ascii="Lato" w:hAnsi="Lato" w:cstheme="minorHAnsi"/>
          <w:bCs/>
        </w:rPr>
        <w:t xml:space="preserve">Successful candidates for all posts will undergo a minimum of 6 months’ probation period. </w:t>
      </w:r>
    </w:p>
    <w:p w14:paraId="261EE915" w14:textId="77777777" w:rsidR="00721EA4" w:rsidRPr="00B6788E" w:rsidRDefault="00721EA4" w:rsidP="00040F96">
      <w:pPr>
        <w:ind w:right="-23"/>
        <w:rPr>
          <w:rFonts w:ascii="Lato" w:hAnsi="Lato"/>
          <w:lang w:val="en-GB"/>
        </w:rPr>
      </w:pPr>
      <w:r w:rsidRPr="00B6788E">
        <w:rPr>
          <w:rFonts w:ascii="Lato" w:hAnsi="Lato"/>
          <w:lang w:val="en-GB"/>
        </w:rPr>
        <w:br w:type="page"/>
      </w:r>
    </w:p>
    <w:p w14:paraId="6F6DE2B5" w14:textId="203BD618" w:rsidR="00721EA4" w:rsidRDefault="00721EA4" w:rsidP="00721EA4">
      <w:pPr>
        <w:rPr>
          <w:rStyle w:val="wdyuqq"/>
          <w:rFonts w:ascii="Lato" w:hAnsi="Lato"/>
        </w:rPr>
      </w:pPr>
      <w:r w:rsidRPr="00BF3499">
        <w:rPr>
          <w:noProof/>
          <w:lang w:val="en-GB" w:bidi="en-GB"/>
        </w:rPr>
        <w:drawing>
          <wp:anchor distT="0" distB="0" distL="114300" distR="114300" simplePos="0" relativeHeight="251660288" behindDoc="0" locked="0" layoutInCell="1" allowOverlap="1" wp14:anchorId="329108C6" wp14:editId="3B0D37B2">
            <wp:simplePos x="0" y="0"/>
            <wp:positionH relativeFrom="column">
              <wp:posOffset>3734718</wp:posOffset>
            </wp:positionH>
            <wp:positionV relativeFrom="paragraph">
              <wp:posOffset>11017</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262398E9" w14:textId="77777777" w:rsidR="00721EA4" w:rsidRDefault="00721EA4" w:rsidP="00721EA4">
      <w:pPr>
        <w:rPr>
          <w:rStyle w:val="wdyuqq"/>
          <w:rFonts w:ascii="Lato" w:hAnsi="Lato"/>
        </w:rPr>
      </w:pPr>
    </w:p>
    <w:p w14:paraId="322C64B2" w14:textId="226A74DF" w:rsidR="00721EA4" w:rsidRDefault="00721EA4" w:rsidP="00721EA4">
      <w:pPr>
        <w:rPr>
          <w:rStyle w:val="wdyuqq"/>
          <w:rFonts w:ascii="Lato" w:hAnsi="Lato"/>
        </w:rPr>
      </w:pPr>
    </w:p>
    <w:p w14:paraId="691262C8" w14:textId="77777777" w:rsidR="00721EA4" w:rsidRDefault="00721EA4" w:rsidP="00721EA4">
      <w:pPr>
        <w:rPr>
          <w:rStyle w:val="wdyuqq"/>
          <w:rFonts w:ascii="Lato" w:hAnsi="Lato"/>
        </w:rPr>
      </w:pPr>
    </w:p>
    <w:p w14:paraId="38F0E2E1" w14:textId="77777777" w:rsidR="0008600E" w:rsidRDefault="0008600E" w:rsidP="00721EA4">
      <w:pPr>
        <w:rPr>
          <w:rStyle w:val="wdyuqq"/>
          <w:rFonts w:ascii="Lato" w:hAnsi="Lato"/>
        </w:rPr>
      </w:pPr>
    </w:p>
    <w:p w14:paraId="5DE49D95"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18919B2F" w14:textId="08FD458E" w:rsidR="00721EA4" w:rsidRPr="0008600E" w:rsidRDefault="00721EA4" w:rsidP="00721EA4">
      <w:pPr>
        <w:pStyle w:val="Heading2"/>
        <w:spacing w:line="276" w:lineRule="auto"/>
        <w:rPr>
          <w:rFonts w:ascii="Lato" w:hAnsi="Lato"/>
          <w:sz w:val="44"/>
          <w:szCs w:val="44"/>
          <w:lang w:val="en-GB"/>
        </w:rPr>
      </w:pPr>
      <w:r w:rsidRPr="0008600E">
        <w:rPr>
          <w:rFonts w:ascii="Lato" w:hAnsi="Lato"/>
          <w:sz w:val="32"/>
          <w:szCs w:val="32"/>
          <w:lang w:val="en-GB"/>
        </w:rPr>
        <w:t>Job Title</w:t>
      </w:r>
      <w:r w:rsidR="004B7A0A" w:rsidRPr="0008600E">
        <w:rPr>
          <w:rFonts w:ascii="Lato" w:hAnsi="Lato"/>
          <w:sz w:val="32"/>
          <w:szCs w:val="32"/>
          <w:lang w:val="en-GB"/>
        </w:rPr>
        <w:tab/>
      </w:r>
      <w:r w:rsidR="004B7A0A" w:rsidRPr="0008600E">
        <w:rPr>
          <w:rFonts w:ascii="Lato" w:hAnsi="Lato"/>
          <w:sz w:val="32"/>
          <w:szCs w:val="32"/>
          <w:lang w:val="en-GB"/>
        </w:rPr>
        <w:tab/>
      </w:r>
      <w:bookmarkStart w:id="2" w:name="_Hlk164858093"/>
      <w:r w:rsidR="00762CD1" w:rsidRPr="0008600E">
        <w:rPr>
          <w:rFonts w:ascii="Lato" w:eastAsia="Calibri" w:hAnsi="Lato" w:cs="Calibri"/>
          <w:sz w:val="32"/>
          <w:szCs w:val="32"/>
        </w:rPr>
        <w:t>Occupational Therapist</w:t>
      </w:r>
    </w:p>
    <w:bookmarkEnd w:id="2"/>
    <w:p w14:paraId="12CE1191" w14:textId="7E5CC8E5" w:rsidR="00721EA4" w:rsidRPr="002344CF" w:rsidRDefault="00721EA4" w:rsidP="00721EA4">
      <w:pPr>
        <w:pStyle w:val="Heading1"/>
        <w:spacing w:line="276" w:lineRule="auto"/>
        <w:rPr>
          <w:rStyle w:val="wdyuqq"/>
          <w:rFonts w:ascii="Lato" w:hAnsi="Lato"/>
          <w:color w:val="345DAE"/>
          <w:sz w:val="36"/>
          <w:szCs w:val="36"/>
          <w:lang w:val="en-GB"/>
        </w:rPr>
      </w:pPr>
      <w:r w:rsidRPr="002344CF">
        <w:rPr>
          <w:rFonts w:ascii="Lato" w:hAnsi="Lato"/>
          <w:color w:val="345DAE"/>
          <w:sz w:val="36"/>
          <w:szCs w:val="36"/>
          <w:lang w:val="en-GB"/>
        </w:rPr>
        <w:t>Our Values</w:t>
      </w:r>
    </w:p>
    <w:p w14:paraId="7E73977A" w14:textId="3C49CB90"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Supportive</w:t>
      </w:r>
      <w:r w:rsidRPr="009C6979">
        <w:rPr>
          <w:rStyle w:val="wdyuqq"/>
          <w:rFonts w:ascii="Lato" w:hAnsi="Lato"/>
          <w:color w:val="345DAE"/>
          <w:sz w:val="22"/>
          <w:szCs w:val="22"/>
        </w:rPr>
        <w:t xml:space="preserve"> </w:t>
      </w:r>
      <w:r w:rsidRPr="009C6979">
        <w:rPr>
          <w:rStyle w:val="wdyuqq"/>
          <w:rFonts w:ascii="Lato" w:hAnsi="Lato"/>
          <w:sz w:val="22"/>
          <w:szCs w:val="22"/>
        </w:rPr>
        <w:t>by promoting opportunities for everyone so they can reach their full potential</w:t>
      </w:r>
    </w:p>
    <w:p w14:paraId="33871656"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 xml:space="preserve">We are very </w:t>
      </w:r>
      <w:r w:rsidRPr="009C6979">
        <w:rPr>
          <w:rStyle w:val="wdyuqq"/>
          <w:rFonts w:ascii="Lato" w:hAnsi="Lato"/>
          <w:b/>
          <w:bCs/>
          <w:color w:val="ED7422"/>
          <w:sz w:val="22"/>
          <w:szCs w:val="22"/>
        </w:rPr>
        <w:t>Ambitious</w:t>
      </w:r>
      <w:r w:rsidRPr="009C6979">
        <w:rPr>
          <w:rStyle w:val="wdyuqq"/>
          <w:rFonts w:ascii="Lato" w:hAnsi="Lato"/>
          <w:color w:val="345DAE"/>
          <w:sz w:val="22"/>
          <w:szCs w:val="22"/>
        </w:rPr>
        <w:t xml:space="preserve"> </w:t>
      </w:r>
      <w:r w:rsidRPr="009C6979">
        <w:rPr>
          <w:rStyle w:val="wdyuqq"/>
          <w:rFonts w:ascii="Lato" w:hAnsi="Lato"/>
          <w:sz w:val="22"/>
          <w:szCs w:val="22"/>
        </w:rPr>
        <w:t>to provide the best possible outcomes for the people who use our services</w:t>
      </w:r>
    </w:p>
    <w:p w14:paraId="6070B430"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Loyal</w:t>
      </w:r>
      <w:r w:rsidRPr="009C6979">
        <w:rPr>
          <w:rStyle w:val="wdyuqq"/>
          <w:rFonts w:ascii="Lato" w:hAnsi="Lato"/>
          <w:color w:val="345DAE"/>
          <w:sz w:val="22"/>
          <w:szCs w:val="22"/>
        </w:rPr>
        <w:t xml:space="preserve"> </w:t>
      </w:r>
      <w:r w:rsidRPr="009C6979">
        <w:rPr>
          <w:rStyle w:val="wdyuqq"/>
          <w:rFonts w:ascii="Lato" w:hAnsi="Lato"/>
          <w:sz w:val="22"/>
          <w:szCs w:val="22"/>
        </w:rPr>
        <w:t xml:space="preserve">because we put the people that we support and our staff at the </w:t>
      </w:r>
      <w:proofErr w:type="spellStart"/>
      <w:r w:rsidRPr="009C6979">
        <w:rPr>
          <w:rStyle w:val="wdyuqq"/>
          <w:rFonts w:ascii="Lato" w:hAnsi="Lato"/>
          <w:sz w:val="22"/>
          <w:szCs w:val="22"/>
        </w:rPr>
        <w:t>centre</w:t>
      </w:r>
      <w:proofErr w:type="spellEnd"/>
      <w:r w:rsidRPr="009C6979">
        <w:rPr>
          <w:rStyle w:val="wdyuqq"/>
          <w:rFonts w:ascii="Lato" w:hAnsi="Lato"/>
          <w:sz w:val="22"/>
          <w:szCs w:val="22"/>
        </w:rPr>
        <w:t xml:space="preserve"> of everything we do, and we deliver on our promises. We also are committed to ensuring that our services are meeting the needs of all stakeholders</w:t>
      </w:r>
    </w:p>
    <w:p w14:paraId="5EBD7232"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Unique</w:t>
      </w:r>
      <w:r w:rsidRPr="009C6979">
        <w:rPr>
          <w:rStyle w:val="wdyuqq"/>
          <w:rFonts w:ascii="Lato" w:hAnsi="Lato"/>
          <w:color w:val="345DAE"/>
          <w:sz w:val="22"/>
          <w:szCs w:val="22"/>
        </w:rPr>
        <w:t xml:space="preserve"> </w:t>
      </w:r>
      <w:r w:rsidRPr="009C6979">
        <w:rPr>
          <w:rStyle w:val="wdyuqq"/>
          <w:rFonts w:ascii="Lato" w:hAnsi="Lato"/>
          <w:sz w:val="22"/>
          <w:szCs w:val="22"/>
        </w:rPr>
        <w:t>because we are ambitious and innovative about the diversity of the services that we provide without compromising quality</w:t>
      </w:r>
    </w:p>
    <w:p w14:paraId="24D2E36C" w14:textId="77777777" w:rsidR="00570244" w:rsidRPr="009C6979" w:rsidRDefault="00570244" w:rsidP="00570244">
      <w:pPr>
        <w:pStyle w:val="ListParagraph"/>
        <w:numPr>
          <w:ilvl w:val="0"/>
          <w:numId w:val="21"/>
        </w:numPr>
        <w:ind w:left="426" w:right="118"/>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Transparent</w:t>
      </w:r>
      <w:r w:rsidRPr="009C6979">
        <w:rPr>
          <w:rStyle w:val="wdyuqq"/>
          <w:rFonts w:ascii="Lato" w:hAnsi="Lato"/>
          <w:color w:val="345DAE"/>
          <w:sz w:val="22"/>
          <w:szCs w:val="22"/>
        </w:rPr>
        <w:t xml:space="preserve"> </w:t>
      </w:r>
      <w:r w:rsidRPr="009C6979">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496B785B" w14:textId="77777777" w:rsidR="00570244" w:rsidRPr="009C6979" w:rsidRDefault="00570244" w:rsidP="00570244">
      <w:pPr>
        <w:pStyle w:val="ListParagraph"/>
        <w:numPr>
          <w:ilvl w:val="0"/>
          <w:numId w:val="21"/>
        </w:numPr>
        <w:ind w:left="426" w:right="118"/>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Engaging</w:t>
      </w:r>
      <w:r w:rsidRPr="009C6979">
        <w:rPr>
          <w:rStyle w:val="wdyuqq"/>
          <w:rFonts w:ascii="Lato" w:hAnsi="Lato"/>
          <w:color w:val="345DAE"/>
          <w:sz w:val="22"/>
          <w:szCs w:val="22"/>
        </w:rPr>
        <w:t xml:space="preserve"> </w:t>
      </w:r>
      <w:r w:rsidRPr="009C6979">
        <w:rPr>
          <w:rStyle w:val="wdyuqq"/>
          <w:rFonts w:ascii="Lato" w:hAnsi="Lato"/>
          <w:sz w:val="22"/>
          <w:szCs w:val="22"/>
        </w:rPr>
        <w:t>because we work in partnership with the people that we support, our staff and all our stakeholders</w:t>
      </w:r>
    </w:p>
    <w:p w14:paraId="3AF517E5"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 xml:space="preserve">We encourage everyone to experience a </w:t>
      </w:r>
      <w:r w:rsidRPr="009C6979">
        <w:rPr>
          <w:rStyle w:val="wdyuqq"/>
          <w:rFonts w:ascii="Lato" w:hAnsi="Lato"/>
          <w:b/>
          <w:bCs/>
          <w:color w:val="ED7422"/>
          <w:sz w:val="22"/>
          <w:szCs w:val="22"/>
        </w:rPr>
        <w:t>Meaningful</w:t>
      </w:r>
      <w:r w:rsidRPr="009C6979">
        <w:rPr>
          <w:rStyle w:val="wdyuqq"/>
          <w:rFonts w:ascii="Lato" w:hAnsi="Lato"/>
          <w:color w:val="345DAE"/>
          <w:sz w:val="22"/>
          <w:szCs w:val="22"/>
        </w:rPr>
        <w:t xml:space="preserve"> </w:t>
      </w:r>
      <w:r w:rsidRPr="009C6979">
        <w:rPr>
          <w:rStyle w:val="wdyuqq"/>
          <w:rFonts w:ascii="Lato" w:hAnsi="Lato"/>
          <w:sz w:val="22"/>
          <w:szCs w:val="22"/>
        </w:rPr>
        <w:t>life by being aspirational and by offering opportunities</w:t>
      </w:r>
    </w:p>
    <w:p w14:paraId="03C18CE0" w14:textId="61CBEA07" w:rsidR="00721EA4" w:rsidRDefault="00570244" w:rsidP="00570244">
      <w:pPr>
        <w:ind w:left="426" w:right="118"/>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drawing>
          <wp:anchor distT="0" distB="0" distL="114300" distR="114300" simplePos="0" relativeHeight="251662336" behindDoc="0" locked="0" layoutInCell="1" allowOverlap="1" wp14:anchorId="6A71C2B7" wp14:editId="7DDDA4EE">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0BE5DD17" w14:textId="77777777" w:rsidR="0008600E" w:rsidRPr="0008600E" w:rsidRDefault="0008600E" w:rsidP="00721EA4">
      <w:pPr>
        <w:jc w:val="center"/>
        <w:rPr>
          <w:rFonts w:ascii="Lato" w:hAnsi="Lato"/>
          <w:b/>
          <w:bCs/>
          <w:color w:val="345DAE"/>
          <w:sz w:val="16"/>
          <w:szCs w:val="16"/>
          <w:lang w:val="en-GB"/>
        </w:rPr>
      </w:pPr>
    </w:p>
    <w:p w14:paraId="1DFD5AD2" w14:textId="77777777" w:rsidR="00721EA4" w:rsidRDefault="00721EA4" w:rsidP="00721EA4">
      <w:pPr>
        <w:jc w:val="center"/>
        <w:rPr>
          <w:rFonts w:ascii="Lato" w:hAnsi="Lato"/>
          <w:b/>
          <w:bCs/>
          <w:color w:val="345DAE"/>
          <w:sz w:val="36"/>
          <w:szCs w:val="36"/>
          <w:lang w:val="en-GB"/>
        </w:rPr>
      </w:pPr>
    </w:p>
    <w:p w14:paraId="71923690" w14:textId="31278204"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37E339C" w14:textId="5537CCFD" w:rsidR="00721EA4" w:rsidRPr="0008600E" w:rsidRDefault="00721EA4" w:rsidP="002344CF">
      <w:pPr>
        <w:pStyle w:val="Heading2"/>
        <w:spacing w:line="276" w:lineRule="auto"/>
        <w:ind w:right="-23"/>
        <w:rPr>
          <w:rFonts w:ascii="Lato" w:hAnsi="Lato"/>
          <w:sz w:val="32"/>
          <w:szCs w:val="32"/>
          <w:lang w:val="en-GB"/>
        </w:rPr>
      </w:pPr>
      <w:r w:rsidRPr="0008600E">
        <w:rPr>
          <w:rFonts w:ascii="Lato" w:hAnsi="Lato"/>
          <w:sz w:val="32"/>
          <w:szCs w:val="32"/>
          <w:lang w:val="en-GB"/>
        </w:rPr>
        <w:t>Job Title</w:t>
      </w:r>
      <w:r w:rsidR="004B7A0A" w:rsidRPr="0008600E">
        <w:rPr>
          <w:rFonts w:ascii="Lato" w:hAnsi="Lato"/>
          <w:sz w:val="32"/>
          <w:szCs w:val="32"/>
          <w:lang w:val="en-GB"/>
        </w:rPr>
        <w:tab/>
      </w:r>
      <w:r w:rsidR="004B7A0A" w:rsidRPr="0008600E">
        <w:rPr>
          <w:rFonts w:ascii="Lato" w:hAnsi="Lato"/>
          <w:sz w:val="32"/>
          <w:szCs w:val="32"/>
          <w:lang w:val="en-GB"/>
        </w:rPr>
        <w:tab/>
      </w:r>
      <w:r w:rsidR="00325795" w:rsidRPr="0008600E">
        <w:rPr>
          <w:rFonts w:ascii="Lato" w:eastAsia="Calibri" w:hAnsi="Lato" w:cs="Calibri"/>
          <w:sz w:val="32"/>
          <w:szCs w:val="32"/>
        </w:rPr>
        <w:t>Occupational Therapist</w:t>
      </w:r>
    </w:p>
    <w:p w14:paraId="5B8EB838" w14:textId="5E88333D" w:rsidR="00721EA4" w:rsidRPr="002344CF" w:rsidRDefault="00721EA4" w:rsidP="00721EA4">
      <w:pPr>
        <w:pStyle w:val="Heading1"/>
        <w:spacing w:line="276" w:lineRule="auto"/>
        <w:rPr>
          <w:rFonts w:ascii="Lato" w:hAnsi="Lato"/>
          <w:color w:val="345DAE"/>
          <w:sz w:val="36"/>
          <w:szCs w:val="36"/>
          <w:lang w:val="en-GB"/>
        </w:rPr>
      </w:pPr>
      <w:r w:rsidRPr="002344CF">
        <w:rPr>
          <w:rFonts w:ascii="Lato" w:hAnsi="Lato"/>
          <w:color w:val="345DAE"/>
          <w:sz w:val="36"/>
          <w:szCs w:val="36"/>
          <w:lang w:val="en-GB"/>
        </w:rPr>
        <w:t>Knowledge, skills and competency</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3686"/>
        <w:gridCol w:w="2551"/>
        <w:gridCol w:w="1560"/>
      </w:tblGrid>
      <w:tr w:rsidR="00762CD1" w:rsidRPr="00F94F11" w14:paraId="1C033076" w14:textId="77777777" w:rsidTr="00F94F11">
        <w:tc>
          <w:tcPr>
            <w:tcW w:w="1701" w:type="dxa"/>
          </w:tcPr>
          <w:p w14:paraId="0E9BA51D" w14:textId="77777777" w:rsidR="00762CD1" w:rsidRPr="00F94F11" w:rsidRDefault="00762CD1" w:rsidP="00B81FB0">
            <w:pPr>
              <w:pStyle w:val="NoSpacing"/>
              <w:jc w:val="center"/>
              <w:rPr>
                <w:rFonts w:ascii="Lato" w:hAnsi="Lato" w:cstheme="minorHAnsi"/>
                <w:b/>
              </w:rPr>
            </w:pPr>
            <w:r w:rsidRPr="00F94F11">
              <w:rPr>
                <w:rFonts w:ascii="Lato" w:hAnsi="Lato" w:cstheme="minorHAnsi"/>
                <w:b/>
              </w:rPr>
              <w:t>Area</w:t>
            </w:r>
          </w:p>
        </w:tc>
        <w:tc>
          <w:tcPr>
            <w:tcW w:w="3686" w:type="dxa"/>
          </w:tcPr>
          <w:p w14:paraId="0419F586" w14:textId="77777777" w:rsidR="00762CD1" w:rsidRPr="00F94F11" w:rsidRDefault="00762CD1" w:rsidP="00B81FB0">
            <w:pPr>
              <w:pStyle w:val="NoSpacing"/>
              <w:jc w:val="center"/>
              <w:rPr>
                <w:rFonts w:ascii="Lato" w:hAnsi="Lato" w:cstheme="minorHAnsi"/>
                <w:b/>
              </w:rPr>
            </w:pPr>
            <w:r w:rsidRPr="00F94F11">
              <w:rPr>
                <w:rFonts w:ascii="Lato" w:hAnsi="Lato" w:cstheme="minorHAnsi"/>
                <w:b/>
              </w:rPr>
              <w:t>Essential</w:t>
            </w:r>
          </w:p>
        </w:tc>
        <w:tc>
          <w:tcPr>
            <w:tcW w:w="2551" w:type="dxa"/>
          </w:tcPr>
          <w:p w14:paraId="72ECBAB1" w14:textId="77777777" w:rsidR="00762CD1" w:rsidRPr="00F94F11" w:rsidRDefault="00762CD1" w:rsidP="00B81FB0">
            <w:pPr>
              <w:pStyle w:val="NoSpacing"/>
              <w:jc w:val="center"/>
              <w:rPr>
                <w:rFonts w:ascii="Lato" w:hAnsi="Lato" w:cstheme="minorHAnsi"/>
                <w:b/>
              </w:rPr>
            </w:pPr>
            <w:r w:rsidRPr="00F94F11">
              <w:rPr>
                <w:rFonts w:ascii="Lato" w:hAnsi="Lato" w:cstheme="minorHAnsi"/>
                <w:b/>
              </w:rPr>
              <w:t>Desirable</w:t>
            </w:r>
          </w:p>
        </w:tc>
        <w:tc>
          <w:tcPr>
            <w:tcW w:w="1560" w:type="dxa"/>
          </w:tcPr>
          <w:p w14:paraId="7EC30E29" w14:textId="77777777" w:rsidR="00762CD1" w:rsidRPr="00F94F11" w:rsidRDefault="00762CD1" w:rsidP="00B81FB0">
            <w:pPr>
              <w:pStyle w:val="NoSpacing"/>
              <w:jc w:val="center"/>
              <w:rPr>
                <w:rFonts w:ascii="Lato" w:hAnsi="Lato" w:cstheme="minorHAnsi"/>
                <w:b/>
              </w:rPr>
            </w:pPr>
            <w:r w:rsidRPr="00F94F11">
              <w:rPr>
                <w:rFonts w:ascii="Lato" w:hAnsi="Lato" w:cstheme="minorHAnsi"/>
                <w:b/>
              </w:rPr>
              <w:t>Evidence</w:t>
            </w:r>
          </w:p>
        </w:tc>
      </w:tr>
      <w:tr w:rsidR="00762CD1" w:rsidRPr="00F94F11" w14:paraId="4647B0B2" w14:textId="77777777" w:rsidTr="00F94F11">
        <w:trPr>
          <w:trHeight w:val="1102"/>
        </w:trPr>
        <w:tc>
          <w:tcPr>
            <w:tcW w:w="1701" w:type="dxa"/>
          </w:tcPr>
          <w:p w14:paraId="4166D231" w14:textId="77777777" w:rsidR="00762CD1" w:rsidRPr="00F94F11" w:rsidRDefault="00762CD1" w:rsidP="00040F96">
            <w:pPr>
              <w:pStyle w:val="NoSpacing"/>
              <w:rPr>
                <w:rFonts w:ascii="Lato" w:hAnsi="Lato" w:cstheme="minorHAnsi"/>
              </w:rPr>
            </w:pPr>
            <w:r w:rsidRPr="00F94F11">
              <w:rPr>
                <w:rFonts w:ascii="Lato" w:hAnsi="Lato" w:cstheme="minorHAnsi"/>
              </w:rPr>
              <w:t>Professional Qualifications</w:t>
            </w:r>
          </w:p>
          <w:p w14:paraId="209A8BE7" w14:textId="77777777" w:rsidR="00762CD1" w:rsidRPr="00F94F11" w:rsidRDefault="00762CD1" w:rsidP="00040F96">
            <w:pPr>
              <w:pStyle w:val="NoSpacing"/>
              <w:rPr>
                <w:rFonts w:ascii="Lato" w:hAnsi="Lato" w:cstheme="minorHAnsi"/>
              </w:rPr>
            </w:pPr>
          </w:p>
        </w:tc>
        <w:tc>
          <w:tcPr>
            <w:tcW w:w="3686" w:type="dxa"/>
          </w:tcPr>
          <w:p w14:paraId="63F5D82F" w14:textId="77777777" w:rsidR="00762CD1" w:rsidRPr="00F94F11" w:rsidRDefault="00762CD1" w:rsidP="00040F96">
            <w:pPr>
              <w:autoSpaceDE w:val="0"/>
              <w:autoSpaceDN w:val="0"/>
              <w:adjustRightInd w:val="0"/>
              <w:spacing w:after="0" w:line="240" w:lineRule="auto"/>
              <w:ind w:right="-330"/>
              <w:rPr>
                <w:rFonts w:ascii="Lato" w:hAnsi="Lato" w:cstheme="minorHAnsi"/>
                <w:color w:val="000000"/>
              </w:rPr>
            </w:pPr>
            <w:r w:rsidRPr="00F94F11">
              <w:rPr>
                <w:rFonts w:ascii="Lato" w:hAnsi="Lato" w:cstheme="minorHAnsi"/>
                <w:color w:val="000000"/>
              </w:rPr>
              <w:t>Qualified Occupational Therapist status and HPC registration</w:t>
            </w:r>
          </w:p>
        </w:tc>
        <w:tc>
          <w:tcPr>
            <w:tcW w:w="2551" w:type="dxa"/>
          </w:tcPr>
          <w:p w14:paraId="0DA5C1CF" w14:textId="6EAD0A42" w:rsidR="00762CD1" w:rsidRPr="00F94F11" w:rsidRDefault="00762CD1" w:rsidP="00040F96">
            <w:pPr>
              <w:pStyle w:val="NoSpacing"/>
              <w:spacing w:after="80"/>
              <w:rPr>
                <w:rFonts w:ascii="Lato" w:hAnsi="Lato" w:cstheme="minorHAnsi"/>
              </w:rPr>
            </w:pPr>
            <w:r w:rsidRPr="00F94F11">
              <w:rPr>
                <w:rFonts w:ascii="Lato" w:hAnsi="Lato" w:cstheme="minorHAnsi"/>
              </w:rPr>
              <w:t xml:space="preserve">Registration with RCOT </w:t>
            </w:r>
          </w:p>
          <w:p w14:paraId="2B08CAA9" w14:textId="77777777" w:rsidR="00762CD1" w:rsidRPr="00F94F11" w:rsidRDefault="00762CD1" w:rsidP="00040F96">
            <w:pPr>
              <w:pStyle w:val="NoSpacing"/>
              <w:rPr>
                <w:rFonts w:ascii="Lato" w:hAnsi="Lato" w:cstheme="minorHAnsi"/>
              </w:rPr>
            </w:pPr>
            <w:r w:rsidRPr="00F94F11">
              <w:rPr>
                <w:rFonts w:ascii="Lato" w:hAnsi="Lato" w:cstheme="minorHAnsi"/>
              </w:rPr>
              <w:t xml:space="preserve">Further post graduate training in relevant clinical courses. </w:t>
            </w:r>
          </w:p>
        </w:tc>
        <w:tc>
          <w:tcPr>
            <w:tcW w:w="1560" w:type="dxa"/>
          </w:tcPr>
          <w:p w14:paraId="0B539289" w14:textId="77777777" w:rsidR="00762CD1" w:rsidRPr="00F94F11" w:rsidRDefault="00762CD1" w:rsidP="00040F96">
            <w:pPr>
              <w:pStyle w:val="NoSpacing"/>
              <w:rPr>
                <w:rFonts w:ascii="Lato" w:hAnsi="Lato" w:cstheme="minorHAnsi"/>
              </w:rPr>
            </w:pPr>
            <w:r w:rsidRPr="00F94F11">
              <w:rPr>
                <w:rFonts w:ascii="Lato" w:hAnsi="Lato" w:cstheme="minorHAnsi"/>
              </w:rPr>
              <w:t>Application Form</w:t>
            </w:r>
          </w:p>
          <w:p w14:paraId="20293CC8" w14:textId="77777777" w:rsidR="00762CD1" w:rsidRPr="00F94F11" w:rsidRDefault="00762CD1" w:rsidP="00040F96">
            <w:pPr>
              <w:pStyle w:val="NoSpacing"/>
              <w:rPr>
                <w:rFonts w:ascii="Lato" w:hAnsi="Lato" w:cstheme="minorHAnsi"/>
              </w:rPr>
            </w:pPr>
            <w:r w:rsidRPr="00F94F11">
              <w:rPr>
                <w:rFonts w:ascii="Lato" w:hAnsi="Lato" w:cstheme="minorHAnsi"/>
              </w:rPr>
              <w:t>Interview</w:t>
            </w:r>
          </w:p>
          <w:p w14:paraId="690D822C" w14:textId="77777777" w:rsidR="00762CD1" w:rsidRPr="00F94F11" w:rsidRDefault="00762CD1" w:rsidP="00040F96">
            <w:pPr>
              <w:pStyle w:val="NoSpacing"/>
              <w:rPr>
                <w:rFonts w:ascii="Lato" w:hAnsi="Lato" w:cstheme="minorHAnsi"/>
              </w:rPr>
            </w:pPr>
            <w:r w:rsidRPr="00F94F11">
              <w:rPr>
                <w:rFonts w:ascii="Lato" w:hAnsi="Lato" w:cstheme="minorHAnsi"/>
              </w:rPr>
              <w:t>Certificates</w:t>
            </w:r>
          </w:p>
        </w:tc>
      </w:tr>
      <w:tr w:rsidR="00762CD1" w:rsidRPr="00F94F11" w14:paraId="27628CA7" w14:textId="77777777" w:rsidTr="00F94F11">
        <w:trPr>
          <w:trHeight w:val="1273"/>
        </w:trPr>
        <w:tc>
          <w:tcPr>
            <w:tcW w:w="1701" w:type="dxa"/>
          </w:tcPr>
          <w:p w14:paraId="475266EB" w14:textId="77777777" w:rsidR="00762CD1" w:rsidRPr="00F94F11" w:rsidRDefault="00762CD1" w:rsidP="00040F96">
            <w:pPr>
              <w:pStyle w:val="NoSpacing"/>
              <w:rPr>
                <w:rFonts w:ascii="Lato" w:hAnsi="Lato" w:cstheme="minorHAnsi"/>
              </w:rPr>
            </w:pPr>
            <w:r w:rsidRPr="00F94F11">
              <w:rPr>
                <w:rFonts w:ascii="Lato" w:hAnsi="Lato" w:cstheme="minorHAnsi"/>
              </w:rPr>
              <w:t>Knowledge</w:t>
            </w:r>
          </w:p>
          <w:p w14:paraId="3F431F6F" w14:textId="77777777" w:rsidR="00762CD1" w:rsidRPr="00F94F11" w:rsidRDefault="00762CD1" w:rsidP="00040F96">
            <w:pPr>
              <w:pStyle w:val="NoSpacing"/>
              <w:rPr>
                <w:rFonts w:ascii="Lato" w:hAnsi="Lato" w:cstheme="minorHAnsi"/>
              </w:rPr>
            </w:pPr>
          </w:p>
          <w:p w14:paraId="0D19CBE8" w14:textId="77777777" w:rsidR="00762CD1" w:rsidRPr="00F94F11" w:rsidRDefault="00762CD1" w:rsidP="00040F96">
            <w:pPr>
              <w:pStyle w:val="NoSpacing"/>
              <w:rPr>
                <w:rFonts w:ascii="Lato" w:hAnsi="Lato" w:cstheme="minorHAnsi"/>
              </w:rPr>
            </w:pPr>
          </w:p>
        </w:tc>
        <w:tc>
          <w:tcPr>
            <w:tcW w:w="3686" w:type="dxa"/>
          </w:tcPr>
          <w:p w14:paraId="31B029F2" w14:textId="724E291D" w:rsidR="00762CD1" w:rsidRPr="00F94F11" w:rsidRDefault="00762CD1" w:rsidP="00040F96">
            <w:pPr>
              <w:autoSpaceDE w:val="0"/>
              <w:autoSpaceDN w:val="0"/>
              <w:adjustRightInd w:val="0"/>
              <w:spacing w:after="0" w:line="240" w:lineRule="auto"/>
              <w:ind w:right="-330"/>
              <w:rPr>
                <w:rFonts w:ascii="Lato" w:hAnsi="Lato" w:cstheme="minorHAnsi"/>
                <w:color w:val="000000"/>
              </w:rPr>
            </w:pPr>
            <w:r w:rsidRPr="00F94F11">
              <w:rPr>
                <w:rFonts w:ascii="Lato" w:hAnsi="Lato" w:cstheme="minorHAnsi"/>
                <w:color w:val="000000"/>
              </w:rPr>
              <w:t xml:space="preserve">Knowledge of cerebral palsy and </w:t>
            </w:r>
            <w:proofErr w:type="spellStart"/>
            <w:r w:rsidRPr="00F94F11">
              <w:rPr>
                <w:rFonts w:ascii="Lato" w:hAnsi="Lato" w:cstheme="minorHAnsi"/>
                <w:color w:val="000000"/>
              </w:rPr>
              <w:t>p</w:t>
            </w:r>
            <w:r w:rsidR="002344CF" w:rsidRPr="00F94F11">
              <w:rPr>
                <w:rFonts w:ascii="Lato" w:hAnsi="Lato" w:cstheme="minorHAnsi"/>
                <w:color w:val="000000"/>
              </w:rPr>
              <w:t>a</w:t>
            </w:r>
            <w:r w:rsidRPr="00F94F11">
              <w:rPr>
                <w:rFonts w:ascii="Lato" w:hAnsi="Lato" w:cstheme="minorHAnsi"/>
                <w:color w:val="000000"/>
              </w:rPr>
              <w:t>ediatrics</w:t>
            </w:r>
            <w:proofErr w:type="spellEnd"/>
          </w:p>
          <w:p w14:paraId="4E45F843" w14:textId="77777777" w:rsidR="00762CD1" w:rsidRPr="00F94F11" w:rsidRDefault="00762CD1" w:rsidP="00040F96">
            <w:pPr>
              <w:pStyle w:val="NoSpacing"/>
              <w:rPr>
                <w:rFonts w:ascii="Lato" w:hAnsi="Lato" w:cstheme="minorHAnsi"/>
              </w:rPr>
            </w:pPr>
          </w:p>
          <w:p w14:paraId="6D5209E3" w14:textId="77777777" w:rsidR="00762CD1" w:rsidRPr="00F94F11" w:rsidRDefault="00762CD1" w:rsidP="00040F96">
            <w:pPr>
              <w:pStyle w:val="NoSpacing"/>
              <w:rPr>
                <w:rFonts w:ascii="Lato" w:hAnsi="Lato" w:cstheme="minorHAnsi"/>
              </w:rPr>
            </w:pPr>
          </w:p>
        </w:tc>
        <w:tc>
          <w:tcPr>
            <w:tcW w:w="2551" w:type="dxa"/>
          </w:tcPr>
          <w:p w14:paraId="7F524AB6" w14:textId="77777777" w:rsidR="00762CD1" w:rsidRPr="00F94F11" w:rsidRDefault="00762CD1" w:rsidP="00040F96">
            <w:pPr>
              <w:spacing w:after="80" w:line="240" w:lineRule="auto"/>
              <w:rPr>
                <w:rFonts w:ascii="Lato" w:hAnsi="Lato" w:cstheme="minorHAnsi"/>
              </w:rPr>
            </w:pPr>
            <w:r w:rsidRPr="00F94F11">
              <w:rPr>
                <w:rFonts w:ascii="Lato" w:hAnsi="Lato" w:cstheme="minorHAnsi"/>
              </w:rPr>
              <w:t xml:space="preserve">Sensory integration </w:t>
            </w:r>
          </w:p>
          <w:p w14:paraId="1309350F" w14:textId="77777777" w:rsidR="00762CD1" w:rsidRPr="00F94F11" w:rsidRDefault="00762CD1" w:rsidP="00040F96">
            <w:pPr>
              <w:spacing w:after="80" w:line="240" w:lineRule="auto"/>
              <w:rPr>
                <w:rFonts w:ascii="Lato" w:hAnsi="Lato" w:cstheme="minorHAnsi"/>
              </w:rPr>
            </w:pPr>
            <w:r w:rsidRPr="00F94F11">
              <w:rPr>
                <w:rFonts w:ascii="Lato" w:hAnsi="Lato" w:cstheme="minorHAnsi"/>
              </w:rPr>
              <w:t>Hand splinting knowledge</w:t>
            </w:r>
          </w:p>
          <w:p w14:paraId="63454D8C" w14:textId="77777777" w:rsidR="00762CD1" w:rsidRPr="00F94F11" w:rsidRDefault="00762CD1" w:rsidP="00040F96">
            <w:pPr>
              <w:spacing w:after="80" w:line="240" w:lineRule="auto"/>
              <w:rPr>
                <w:rFonts w:ascii="Lato" w:hAnsi="Lato" w:cstheme="minorHAnsi"/>
              </w:rPr>
            </w:pPr>
            <w:r w:rsidRPr="00F94F11">
              <w:rPr>
                <w:rFonts w:ascii="Lato" w:hAnsi="Lato" w:cstheme="minorHAnsi"/>
              </w:rPr>
              <w:t xml:space="preserve">Knowledge of specialist equipment  </w:t>
            </w:r>
          </w:p>
        </w:tc>
        <w:tc>
          <w:tcPr>
            <w:tcW w:w="1560" w:type="dxa"/>
          </w:tcPr>
          <w:p w14:paraId="74BCF08A" w14:textId="77777777" w:rsidR="00762CD1" w:rsidRPr="00F94F11" w:rsidRDefault="00762CD1" w:rsidP="00040F96">
            <w:pPr>
              <w:pStyle w:val="NoSpacing"/>
              <w:rPr>
                <w:rFonts w:ascii="Lato" w:hAnsi="Lato" w:cstheme="minorHAnsi"/>
              </w:rPr>
            </w:pPr>
            <w:r w:rsidRPr="00F94F11">
              <w:rPr>
                <w:rFonts w:ascii="Lato" w:hAnsi="Lato" w:cstheme="minorHAnsi"/>
              </w:rPr>
              <w:t>Application Form</w:t>
            </w:r>
          </w:p>
          <w:p w14:paraId="0F64C191" w14:textId="77777777" w:rsidR="00762CD1" w:rsidRPr="00F94F11" w:rsidRDefault="00762CD1" w:rsidP="00040F96">
            <w:pPr>
              <w:pStyle w:val="NoSpacing"/>
              <w:rPr>
                <w:rFonts w:ascii="Lato" w:hAnsi="Lato" w:cstheme="minorHAnsi"/>
              </w:rPr>
            </w:pPr>
            <w:r w:rsidRPr="00F94F11">
              <w:rPr>
                <w:rFonts w:ascii="Lato" w:hAnsi="Lato" w:cstheme="minorHAnsi"/>
              </w:rPr>
              <w:t>Interview</w:t>
            </w:r>
          </w:p>
        </w:tc>
      </w:tr>
      <w:tr w:rsidR="00762CD1" w:rsidRPr="00F94F11" w14:paraId="1E4F56F5" w14:textId="77777777" w:rsidTr="00F94F11">
        <w:trPr>
          <w:trHeight w:val="1703"/>
        </w:trPr>
        <w:tc>
          <w:tcPr>
            <w:tcW w:w="1701" w:type="dxa"/>
          </w:tcPr>
          <w:p w14:paraId="0ABAA642" w14:textId="77777777" w:rsidR="00762CD1" w:rsidRPr="00F94F11" w:rsidRDefault="00762CD1" w:rsidP="00040F96">
            <w:pPr>
              <w:pStyle w:val="NoSpacing"/>
              <w:rPr>
                <w:rFonts w:ascii="Lato" w:hAnsi="Lato" w:cstheme="minorHAnsi"/>
              </w:rPr>
            </w:pPr>
            <w:r w:rsidRPr="00F94F11">
              <w:rPr>
                <w:rFonts w:ascii="Lato" w:hAnsi="Lato" w:cstheme="minorHAnsi"/>
              </w:rPr>
              <w:t>Skills</w:t>
            </w:r>
          </w:p>
          <w:p w14:paraId="3588DF4F" w14:textId="77777777" w:rsidR="00762CD1" w:rsidRPr="00F94F11" w:rsidRDefault="00762CD1" w:rsidP="00040F96">
            <w:pPr>
              <w:pStyle w:val="NoSpacing"/>
              <w:rPr>
                <w:rFonts w:ascii="Lato" w:hAnsi="Lato" w:cstheme="minorHAnsi"/>
              </w:rPr>
            </w:pPr>
          </w:p>
          <w:p w14:paraId="5EEBAF6A" w14:textId="77777777" w:rsidR="00762CD1" w:rsidRPr="00F94F11" w:rsidRDefault="00762CD1" w:rsidP="00040F96">
            <w:pPr>
              <w:pStyle w:val="NoSpacing"/>
              <w:rPr>
                <w:rFonts w:ascii="Lato" w:hAnsi="Lato" w:cstheme="minorHAnsi"/>
              </w:rPr>
            </w:pPr>
          </w:p>
        </w:tc>
        <w:tc>
          <w:tcPr>
            <w:tcW w:w="3686" w:type="dxa"/>
          </w:tcPr>
          <w:p w14:paraId="12B56DEC" w14:textId="77777777" w:rsidR="00762CD1" w:rsidRPr="00F94F11" w:rsidRDefault="00762CD1" w:rsidP="00040F96">
            <w:pPr>
              <w:spacing w:after="80" w:line="240" w:lineRule="auto"/>
              <w:rPr>
                <w:rFonts w:ascii="Lato" w:hAnsi="Lato" w:cstheme="minorHAnsi"/>
              </w:rPr>
            </w:pPr>
            <w:r w:rsidRPr="00F94F11">
              <w:rPr>
                <w:rFonts w:ascii="Lato" w:hAnsi="Lato" w:cstheme="minorHAnsi"/>
              </w:rPr>
              <w:t xml:space="preserve">To be able to communicate clearly both verbally and in writing. </w:t>
            </w:r>
          </w:p>
          <w:p w14:paraId="5546A63D" w14:textId="77777777" w:rsidR="00762CD1" w:rsidRPr="00F94F11" w:rsidRDefault="00762CD1" w:rsidP="00040F96">
            <w:pPr>
              <w:spacing w:after="80" w:line="240" w:lineRule="auto"/>
              <w:rPr>
                <w:rFonts w:ascii="Lato" w:hAnsi="Lato" w:cstheme="minorHAnsi"/>
              </w:rPr>
            </w:pPr>
            <w:r w:rsidRPr="00F94F11">
              <w:rPr>
                <w:rFonts w:ascii="Lato" w:hAnsi="Lato" w:cstheme="minorHAnsi"/>
              </w:rPr>
              <w:t>To adhere to safe practice</w:t>
            </w:r>
          </w:p>
          <w:p w14:paraId="12645225" w14:textId="77777777" w:rsidR="00762CD1" w:rsidRPr="00F94F11" w:rsidRDefault="00762CD1" w:rsidP="00040F96">
            <w:pPr>
              <w:spacing w:after="80" w:line="240" w:lineRule="auto"/>
              <w:rPr>
                <w:rFonts w:ascii="Lato" w:hAnsi="Lato" w:cstheme="minorHAnsi"/>
              </w:rPr>
            </w:pPr>
            <w:r w:rsidRPr="00F94F11">
              <w:rPr>
                <w:rFonts w:ascii="Lato" w:hAnsi="Lato" w:cstheme="minorHAnsi"/>
              </w:rPr>
              <w:t xml:space="preserve">To be able to analysis occupational performance and formulate clear treatment goals. </w:t>
            </w:r>
          </w:p>
        </w:tc>
        <w:tc>
          <w:tcPr>
            <w:tcW w:w="2551" w:type="dxa"/>
          </w:tcPr>
          <w:p w14:paraId="2DB02312" w14:textId="77777777" w:rsidR="00762CD1" w:rsidRPr="00F94F11" w:rsidRDefault="00762CD1" w:rsidP="00040F96">
            <w:pPr>
              <w:spacing w:after="80" w:line="240" w:lineRule="auto"/>
              <w:rPr>
                <w:rFonts w:ascii="Lato" w:hAnsi="Lato" w:cstheme="minorHAnsi"/>
              </w:rPr>
            </w:pPr>
            <w:r w:rsidRPr="00F94F11">
              <w:rPr>
                <w:rFonts w:ascii="Lato" w:hAnsi="Lato" w:cstheme="minorHAnsi"/>
              </w:rPr>
              <w:t xml:space="preserve">Creativity to produce bespoke resources </w:t>
            </w:r>
          </w:p>
        </w:tc>
        <w:tc>
          <w:tcPr>
            <w:tcW w:w="1560" w:type="dxa"/>
          </w:tcPr>
          <w:p w14:paraId="593E23E8" w14:textId="77777777" w:rsidR="00762CD1" w:rsidRPr="00F94F11" w:rsidRDefault="00762CD1" w:rsidP="00040F96">
            <w:pPr>
              <w:pStyle w:val="NoSpacing"/>
              <w:spacing w:after="80"/>
              <w:rPr>
                <w:rFonts w:ascii="Lato" w:hAnsi="Lato" w:cstheme="minorHAnsi"/>
              </w:rPr>
            </w:pPr>
            <w:r w:rsidRPr="00F94F11">
              <w:rPr>
                <w:rFonts w:ascii="Lato" w:hAnsi="Lato" w:cstheme="minorHAnsi"/>
              </w:rPr>
              <w:t>Application Form</w:t>
            </w:r>
          </w:p>
          <w:p w14:paraId="3FF4683A" w14:textId="77777777" w:rsidR="00762CD1" w:rsidRPr="00F94F11" w:rsidRDefault="00762CD1" w:rsidP="00040F96">
            <w:pPr>
              <w:pStyle w:val="NoSpacing"/>
              <w:spacing w:after="80"/>
              <w:rPr>
                <w:rFonts w:ascii="Lato" w:hAnsi="Lato" w:cstheme="minorHAnsi"/>
              </w:rPr>
            </w:pPr>
            <w:r w:rsidRPr="00F94F11">
              <w:rPr>
                <w:rFonts w:ascii="Lato" w:hAnsi="Lato" w:cstheme="minorHAnsi"/>
              </w:rPr>
              <w:t>Interview</w:t>
            </w:r>
          </w:p>
        </w:tc>
      </w:tr>
      <w:tr w:rsidR="00EC51C4" w:rsidRPr="00F94F11" w14:paraId="444E113F" w14:textId="77777777" w:rsidTr="00F94F11">
        <w:tc>
          <w:tcPr>
            <w:tcW w:w="1701" w:type="dxa"/>
          </w:tcPr>
          <w:p w14:paraId="6552C733" w14:textId="77777777" w:rsidR="00EC51C4" w:rsidRPr="00F94F11" w:rsidRDefault="00EC51C4" w:rsidP="00040F96">
            <w:pPr>
              <w:pStyle w:val="NoSpacing"/>
              <w:rPr>
                <w:rFonts w:ascii="Lato" w:hAnsi="Lato" w:cstheme="minorHAnsi"/>
              </w:rPr>
            </w:pPr>
            <w:r w:rsidRPr="00F94F11">
              <w:rPr>
                <w:rFonts w:ascii="Lato" w:hAnsi="Lato" w:cstheme="minorHAnsi"/>
              </w:rPr>
              <w:t>Experience</w:t>
            </w:r>
          </w:p>
          <w:p w14:paraId="33B0C9E4" w14:textId="77777777" w:rsidR="00EC51C4" w:rsidRPr="00F94F11" w:rsidRDefault="00EC51C4" w:rsidP="00040F96">
            <w:pPr>
              <w:pStyle w:val="NoSpacing"/>
              <w:rPr>
                <w:rFonts w:ascii="Lato" w:hAnsi="Lato" w:cstheme="minorHAnsi"/>
              </w:rPr>
            </w:pPr>
          </w:p>
          <w:p w14:paraId="203E0BEB" w14:textId="77777777" w:rsidR="00EC51C4" w:rsidRPr="00F94F11" w:rsidRDefault="00EC51C4" w:rsidP="00040F96">
            <w:pPr>
              <w:pStyle w:val="NoSpacing"/>
              <w:rPr>
                <w:rFonts w:ascii="Lato" w:hAnsi="Lato" w:cstheme="minorHAnsi"/>
              </w:rPr>
            </w:pPr>
          </w:p>
        </w:tc>
        <w:tc>
          <w:tcPr>
            <w:tcW w:w="3686" w:type="dxa"/>
          </w:tcPr>
          <w:p w14:paraId="075BF2EB" w14:textId="77777777" w:rsidR="00EC51C4" w:rsidRPr="00F94F11" w:rsidRDefault="00EC51C4" w:rsidP="00040F96">
            <w:pPr>
              <w:pStyle w:val="NoSpacing"/>
              <w:rPr>
                <w:rFonts w:ascii="Lato" w:hAnsi="Lato" w:cstheme="minorHAnsi"/>
              </w:rPr>
            </w:pPr>
            <w:r w:rsidRPr="00F94F11">
              <w:rPr>
                <w:rFonts w:ascii="Lato" w:hAnsi="Lato" w:cstheme="minorHAnsi"/>
              </w:rPr>
              <w:t>Experience with neurological impairment</w:t>
            </w:r>
          </w:p>
        </w:tc>
        <w:tc>
          <w:tcPr>
            <w:tcW w:w="2551" w:type="dxa"/>
          </w:tcPr>
          <w:p w14:paraId="6D82CBDA" w14:textId="77777777" w:rsidR="00EC51C4" w:rsidRPr="00F94F11" w:rsidRDefault="00EC51C4" w:rsidP="00040F96">
            <w:pPr>
              <w:autoSpaceDE w:val="0"/>
              <w:autoSpaceDN w:val="0"/>
              <w:adjustRightInd w:val="0"/>
              <w:spacing w:after="80" w:line="240" w:lineRule="auto"/>
              <w:ind w:right="-57"/>
              <w:rPr>
                <w:rFonts w:ascii="Lato" w:hAnsi="Lato" w:cstheme="minorHAnsi"/>
                <w:color w:val="000000"/>
              </w:rPr>
            </w:pPr>
            <w:r w:rsidRPr="00F94F11">
              <w:rPr>
                <w:rFonts w:ascii="Lato" w:hAnsi="Lato" w:cstheme="minorHAnsi"/>
                <w:color w:val="000000"/>
              </w:rPr>
              <w:t>Experience of collaborative working with a range of professionals</w:t>
            </w:r>
          </w:p>
          <w:p w14:paraId="3F201340" w14:textId="427C48EC" w:rsidR="00EC51C4" w:rsidRPr="00F94F11" w:rsidRDefault="00EC51C4" w:rsidP="00040F96">
            <w:pPr>
              <w:autoSpaceDE w:val="0"/>
              <w:autoSpaceDN w:val="0"/>
              <w:adjustRightInd w:val="0"/>
              <w:spacing w:after="80" w:line="240" w:lineRule="auto"/>
              <w:ind w:right="-330"/>
              <w:rPr>
                <w:rFonts w:ascii="Lato" w:hAnsi="Lato" w:cstheme="minorHAnsi"/>
              </w:rPr>
            </w:pPr>
            <w:r w:rsidRPr="00F94F11">
              <w:rPr>
                <w:rFonts w:ascii="Lato" w:hAnsi="Lato" w:cstheme="minorHAnsi"/>
                <w:color w:val="000000"/>
              </w:rPr>
              <w:t xml:space="preserve">Working with children </w:t>
            </w:r>
          </w:p>
        </w:tc>
        <w:tc>
          <w:tcPr>
            <w:tcW w:w="1560" w:type="dxa"/>
          </w:tcPr>
          <w:p w14:paraId="4C8F425C" w14:textId="77777777" w:rsidR="00EC51C4" w:rsidRPr="00F94F11" w:rsidRDefault="00EC51C4" w:rsidP="00040F96">
            <w:pPr>
              <w:pStyle w:val="NoSpacing"/>
              <w:rPr>
                <w:rFonts w:ascii="Lato" w:hAnsi="Lato" w:cstheme="minorHAnsi"/>
              </w:rPr>
            </w:pPr>
            <w:r w:rsidRPr="00F94F11">
              <w:rPr>
                <w:rFonts w:ascii="Lato" w:hAnsi="Lato" w:cstheme="minorHAnsi"/>
              </w:rPr>
              <w:t>Application</w:t>
            </w:r>
          </w:p>
          <w:p w14:paraId="2EF1A188" w14:textId="77777777" w:rsidR="00EC51C4" w:rsidRPr="00F94F11" w:rsidRDefault="00EC51C4" w:rsidP="00040F96">
            <w:pPr>
              <w:pStyle w:val="NoSpacing"/>
              <w:rPr>
                <w:rFonts w:ascii="Lato" w:hAnsi="Lato" w:cstheme="minorHAnsi"/>
              </w:rPr>
            </w:pPr>
            <w:r w:rsidRPr="00F94F11">
              <w:rPr>
                <w:rFonts w:ascii="Lato" w:hAnsi="Lato" w:cstheme="minorHAnsi"/>
              </w:rPr>
              <w:t>Interview</w:t>
            </w:r>
          </w:p>
          <w:p w14:paraId="06CEBDA5" w14:textId="77777777" w:rsidR="00EC51C4" w:rsidRPr="00F94F11" w:rsidRDefault="00EC51C4" w:rsidP="00040F96">
            <w:pPr>
              <w:pStyle w:val="NoSpacing"/>
              <w:rPr>
                <w:rFonts w:ascii="Lato" w:hAnsi="Lato" w:cstheme="minorHAnsi"/>
              </w:rPr>
            </w:pPr>
            <w:r w:rsidRPr="00F94F11">
              <w:rPr>
                <w:rFonts w:ascii="Lato" w:hAnsi="Lato" w:cstheme="minorHAnsi"/>
              </w:rPr>
              <w:t>References</w:t>
            </w:r>
          </w:p>
        </w:tc>
      </w:tr>
    </w:tbl>
    <w:p w14:paraId="6EE53422" w14:textId="77777777" w:rsidR="00F94F11" w:rsidRDefault="00F94F11"/>
    <w:p w14:paraId="31BEF207" w14:textId="77777777" w:rsidR="00F94F11" w:rsidRDefault="00F94F11"/>
    <w:p w14:paraId="1180D834" w14:textId="77777777" w:rsidR="00F94F11" w:rsidRDefault="00F94F11"/>
    <w:p w14:paraId="03BC907C" w14:textId="77777777" w:rsidR="00F94F11" w:rsidRDefault="00F94F11"/>
    <w:p w14:paraId="310F2CE5" w14:textId="77777777" w:rsidR="00F94F11" w:rsidRDefault="00F94F11"/>
    <w:p w14:paraId="05071177" w14:textId="77777777" w:rsidR="00F94F11" w:rsidRDefault="00F94F11"/>
    <w:p w14:paraId="574C29A1" w14:textId="77777777" w:rsidR="00F94F11" w:rsidRDefault="00F94F11"/>
    <w:p w14:paraId="54A93DAA" w14:textId="77777777" w:rsidR="00F94F11" w:rsidRDefault="00F94F11"/>
    <w:p w14:paraId="174E7F9E" w14:textId="5ED7D0C1" w:rsidR="00F94F11" w:rsidRDefault="00F94F11">
      <w:r w:rsidRPr="00BF3499">
        <w:rPr>
          <w:noProof/>
          <w:lang w:val="en-GB" w:bidi="en-GB"/>
        </w:rPr>
        <w:drawing>
          <wp:anchor distT="0" distB="0" distL="114300" distR="114300" simplePos="0" relativeHeight="251671552" behindDoc="0" locked="0" layoutInCell="1" allowOverlap="1" wp14:anchorId="18706145" wp14:editId="4BDD24E8">
            <wp:simplePos x="0" y="0"/>
            <wp:positionH relativeFrom="column">
              <wp:posOffset>3657600</wp:posOffset>
            </wp:positionH>
            <wp:positionV relativeFrom="paragraph">
              <wp:posOffset>-66675</wp:posOffset>
            </wp:positionV>
            <wp:extent cx="2605646" cy="771181"/>
            <wp:effectExtent l="0" t="0" r="4445" b="0"/>
            <wp:wrapNone/>
            <wp:docPr id="937213697" name="Picture 93721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60E164D6" w14:textId="77777777" w:rsidR="00F94F11" w:rsidRDefault="00F94F11"/>
    <w:p w14:paraId="29429B38" w14:textId="77777777" w:rsidR="00F94F11" w:rsidRDefault="00F94F11"/>
    <w:p w14:paraId="0576493A" w14:textId="77777777" w:rsidR="00F94F11" w:rsidRPr="00721EA4" w:rsidRDefault="00F94F11" w:rsidP="00F94F11">
      <w:pPr>
        <w:jc w:val="center"/>
        <w:rPr>
          <w:b/>
          <w:bCs/>
          <w:color w:val="345DAE"/>
          <w:sz w:val="72"/>
          <w:szCs w:val="72"/>
        </w:rPr>
      </w:pPr>
      <w:r w:rsidRPr="00721EA4">
        <w:rPr>
          <w:rFonts w:ascii="Lato" w:hAnsi="Lato"/>
          <w:b/>
          <w:bCs/>
          <w:color w:val="345DAE"/>
          <w:sz w:val="36"/>
          <w:szCs w:val="36"/>
          <w:lang w:val="en-GB"/>
        </w:rPr>
        <w:t>Job Description</w:t>
      </w:r>
    </w:p>
    <w:p w14:paraId="25E3D7F1" w14:textId="77777777" w:rsidR="00F94F11" w:rsidRPr="0008600E" w:rsidRDefault="00F94F11" w:rsidP="00F94F11">
      <w:pPr>
        <w:pStyle w:val="Heading2"/>
        <w:spacing w:line="276" w:lineRule="auto"/>
        <w:ind w:right="-23"/>
        <w:rPr>
          <w:rFonts w:ascii="Lato" w:hAnsi="Lato"/>
          <w:sz w:val="44"/>
          <w:szCs w:val="44"/>
          <w:lang w:val="en-GB"/>
        </w:rPr>
      </w:pPr>
      <w:r w:rsidRPr="0008600E">
        <w:rPr>
          <w:rFonts w:ascii="Lato" w:hAnsi="Lato"/>
          <w:lang w:val="en-GB"/>
        </w:rPr>
        <w:t>Job Title</w:t>
      </w:r>
      <w:r w:rsidRPr="0008600E">
        <w:rPr>
          <w:rFonts w:ascii="Lato" w:hAnsi="Lato"/>
          <w:lang w:val="en-GB"/>
        </w:rPr>
        <w:tab/>
      </w:r>
      <w:r w:rsidRPr="0008600E">
        <w:rPr>
          <w:rFonts w:ascii="Lato" w:hAnsi="Lato"/>
          <w:lang w:val="en-GB"/>
        </w:rPr>
        <w:tab/>
      </w:r>
      <w:r w:rsidRPr="0008600E">
        <w:rPr>
          <w:rFonts w:ascii="Lato" w:eastAsia="Calibri" w:hAnsi="Lato" w:cs="Calibri"/>
          <w:sz w:val="32"/>
          <w:szCs w:val="32"/>
        </w:rPr>
        <w:t>Occupational Therapist</w:t>
      </w:r>
    </w:p>
    <w:p w14:paraId="30DFEFED" w14:textId="77777777" w:rsidR="00F94F11" w:rsidRPr="002344CF" w:rsidRDefault="00F94F11" w:rsidP="0032126B">
      <w:pPr>
        <w:pStyle w:val="Heading1"/>
        <w:spacing w:before="120" w:line="276" w:lineRule="auto"/>
        <w:rPr>
          <w:rFonts w:ascii="Lato" w:hAnsi="Lato"/>
          <w:color w:val="345DAE"/>
          <w:sz w:val="36"/>
          <w:szCs w:val="36"/>
          <w:lang w:val="en-GB"/>
        </w:rPr>
      </w:pPr>
      <w:r w:rsidRPr="002344CF">
        <w:rPr>
          <w:rFonts w:ascii="Lato" w:hAnsi="Lato"/>
          <w:color w:val="345DAE"/>
          <w:sz w:val="36"/>
          <w:szCs w:val="36"/>
          <w:lang w:val="en-GB"/>
        </w:rPr>
        <w:t>Knowledge, skills and competency</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3686"/>
        <w:gridCol w:w="2551"/>
        <w:gridCol w:w="1701"/>
      </w:tblGrid>
      <w:tr w:rsidR="00EC51C4" w:rsidRPr="00F94F11" w14:paraId="6D0AAE69" w14:textId="77777777" w:rsidTr="00040F96">
        <w:trPr>
          <w:trHeight w:val="2537"/>
        </w:trPr>
        <w:tc>
          <w:tcPr>
            <w:tcW w:w="1701" w:type="dxa"/>
          </w:tcPr>
          <w:p w14:paraId="01F88178" w14:textId="77DB2907" w:rsidR="00EC51C4" w:rsidRPr="00F94F11" w:rsidRDefault="00EC51C4" w:rsidP="0032126B">
            <w:pPr>
              <w:pStyle w:val="NoSpacing"/>
              <w:spacing w:before="120"/>
              <w:rPr>
                <w:rFonts w:ascii="Lato" w:hAnsi="Lato" w:cstheme="minorHAnsi"/>
              </w:rPr>
            </w:pPr>
            <w:r w:rsidRPr="00F94F11">
              <w:rPr>
                <w:rFonts w:ascii="Lato" w:hAnsi="Lato" w:cstheme="minorHAnsi"/>
              </w:rPr>
              <w:t>Personal Qualities</w:t>
            </w:r>
          </w:p>
          <w:p w14:paraId="358B9B6E" w14:textId="77777777" w:rsidR="00EC51C4" w:rsidRPr="00F94F11" w:rsidRDefault="00EC51C4" w:rsidP="0032126B">
            <w:pPr>
              <w:pStyle w:val="NoSpacing"/>
              <w:spacing w:before="120"/>
              <w:rPr>
                <w:rFonts w:ascii="Lato" w:hAnsi="Lato" w:cstheme="minorHAnsi"/>
              </w:rPr>
            </w:pPr>
          </w:p>
          <w:p w14:paraId="47D6A5B4" w14:textId="77777777" w:rsidR="00EC51C4" w:rsidRPr="00F94F11" w:rsidRDefault="00EC51C4" w:rsidP="0032126B">
            <w:pPr>
              <w:pStyle w:val="NoSpacing"/>
              <w:spacing w:before="120"/>
              <w:rPr>
                <w:rFonts w:ascii="Lato" w:hAnsi="Lato" w:cstheme="minorHAnsi"/>
              </w:rPr>
            </w:pPr>
          </w:p>
        </w:tc>
        <w:tc>
          <w:tcPr>
            <w:tcW w:w="3686" w:type="dxa"/>
          </w:tcPr>
          <w:p w14:paraId="109FB399" w14:textId="77777777" w:rsidR="00EC51C4" w:rsidRPr="00F94F11" w:rsidRDefault="00EC51C4" w:rsidP="0032126B">
            <w:pPr>
              <w:spacing w:before="120" w:after="80" w:line="240" w:lineRule="auto"/>
              <w:rPr>
                <w:rFonts w:ascii="Lato" w:hAnsi="Lato" w:cstheme="minorHAnsi"/>
              </w:rPr>
            </w:pPr>
            <w:r w:rsidRPr="00F94F11">
              <w:rPr>
                <w:rFonts w:ascii="Lato" w:hAnsi="Lato" w:cstheme="minorHAnsi"/>
              </w:rPr>
              <w:t xml:space="preserve">To be empathetic, supportive and promote independence and inclusion. </w:t>
            </w:r>
          </w:p>
          <w:p w14:paraId="59B9B9D1" w14:textId="77777777" w:rsidR="00EC51C4" w:rsidRPr="00F94F11" w:rsidRDefault="00EC51C4" w:rsidP="0032126B">
            <w:pPr>
              <w:spacing w:before="120" w:after="80" w:line="240" w:lineRule="auto"/>
              <w:rPr>
                <w:rFonts w:ascii="Lato" w:hAnsi="Lato" w:cstheme="minorHAnsi"/>
              </w:rPr>
            </w:pPr>
            <w:r w:rsidRPr="00F94F11">
              <w:rPr>
                <w:rFonts w:ascii="Lato" w:hAnsi="Lato" w:cstheme="minorHAnsi"/>
              </w:rPr>
              <w:t>Act as a role model to the young people in all aspects of your working life</w:t>
            </w:r>
          </w:p>
          <w:p w14:paraId="451A5A79" w14:textId="30D1E8AA" w:rsidR="00EC51C4" w:rsidRPr="00F94F11" w:rsidRDefault="002344CF" w:rsidP="0032126B">
            <w:pPr>
              <w:spacing w:before="120" w:after="80" w:line="240" w:lineRule="auto"/>
              <w:rPr>
                <w:rFonts w:ascii="Lato" w:hAnsi="Lato" w:cstheme="minorHAnsi"/>
              </w:rPr>
            </w:pPr>
            <w:r w:rsidRPr="00F94F11">
              <w:rPr>
                <w:rFonts w:ascii="Lato" w:hAnsi="Lato" w:cstheme="minorHAnsi"/>
              </w:rPr>
              <w:t>A</w:t>
            </w:r>
            <w:r w:rsidR="00EC51C4" w:rsidRPr="00F94F11">
              <w:rPr>
                <w:rFonts w:ascii="Lato" w:hAnsi="Lato" w:cstheme="minorHAnsi"/>
              </w:rPr>
              <w:t>bility to use own initiative and be adaptable and willing to accept changing priorities.</w:t>
            </w:r>
          </w:p>
          <w:p w14:paraId="1F0D9BBE" w14:textId="41C8D393" w:rsidR="0032126B" w:rsidRPr="0032126B" w:rsidRDefault="00EC51C4" w:rsidP="0032126B">
            <w:pPr>
              <w:spacing w:before="120" w:after="120" w:line="240" w:lineRule="auto"/>
              <w:rPr>
                <w:rFonts w:ascii="Lato" w:hAnsi="Lato" w:cstheme="minorHAnsi"/>
              </w:rPr>
            </w:pPr>
            <w:r w:rsidRPr="00F94F11">
              <w:rPr>
                <w:rFonts w:ascii="Lato" w:hAnsi="Lato" w:cstheme="minorHAnsi"/>
              </w:rPr>
              <w:t>To be reliable, flexible, and motivated</w:t>
            </w:r>
          </w:p>
        </w:tc>
        <w:tc>
          <w:tcPr>
            <w:tcW w:w="2551" w:type="dxa"/>
          </w:tcPr>
          <w:p w14:paraId="681C7BF2" w14:textId="77777777" w:rsidR="00EC51C4" w:rsidRPr="00F94F11" w:rsidRDefault="00EC51C4" w:rsidP="0032126B">
            <w:pPr>
              <w:spacing w:before="120" w:line="240" w:lineRule="auto"/>
              <w:rPr>
                <w:rFonts w:ascii="Lato" w:hAnsi="Lato" w:cstheme="minorHAnsi"/>
                <w:b/>
              </w:rPr>
            </w:pPr>
          </w:p>
        </w:tc>
        <w:tc>
          <w:tcPr>
            <w:tcW w:w="1701" w:type="dxa"/>
          </w:tcPr>
          <w:p w14:paraId="27CBEE66" w14:textId="77777777" w:rsidR="00EC51C4" w:rsidRPr="00F94F11" w:rsidRDefault="00EC51C4" w:rsidP="0032126B">
            <w:pPr>
              <w:pStyle w:val="NoSpacing"/>
              <w:spacing w:before="120"/>
              <w:rPr>
                <w:rFonts w:ascii="Lato" w:hAnsi="Lato" w:cstheme="minorHAnsi"/>
              </w:rPr>
            </w:pPr>
            <w:r w:rsidRPr="00F94F11">
              <w:rPr>
                <w:rFonts w:ascii="Lato" w:hAnsi="Lato" w:cstheme="minorHAnsi"/>
              </w:rPr>
              <w:t>Interview</w:t>
            </w:r>
          </w:p>
          <w:p w14:paraId="7D818650" w14:textId="77777777" w:rsidR="00EC51C4" w:rsidRPr="00F94F11" w:rsidRDefault="00EC51C4" w:rsidP="0032126B">
            <w:pPr>
              <w:pStyle w:val="NoSpacing"/>
              <w:spacing w:before="120"/>
              <w:rPr>
                <w:rFonts w:ascii="Lato" w:hAnsi="Lato" w:cstheme="minorHAnsi"/>
              </w:rPr>
            </w:pPr>
          </w:p>
        </w:tc>
      </w:tr>
      <w:tr w:rsidR="00EC51C4" w:rsidRPr="00F94F11" w14:paraId="7A6C7390" w14:textId="77777777" w:rsidTr="00040F96">
        <w:trPr>
          <w:trHeight w:val="546"/>
        </w:trPr>
        <w:tc>
          <w:tcPr>
            <w:tcW w:w="1701" w:type="dxa"/>
          </w:tcPr>
          <w:p w14:paraId="4DD1DC05" w14:textId="77777777" w:rsidR="00EC51C4" w:rsidRPr="00F94F11" w:rsidRDefault="00EC51C4" w:rsidP="00040F96">
            <w:pPr>
              <w:pStyle w:val="NoSpacing"/>
              <w:tabs>
                <w:tab w:val="right" w:pos="1969"/>
              </w:tabs>
              <w:rPr>
                <w:rFonts w:ascii="Lato" w:hAnsi="Lato" w:cstheme="minorHAnsi"/>
              </w:rPr>
            </w:pPr>
            <w:r w:rsidRPr="00F94F11">
              <w:rPr>
                <w:rFonts w:ascii="Lato" w:hAnsi="Lato" w:cstheme="minorHAnsi"/>
              </w:rPr>
              <w:t>Other</w:t>
            </w:r>
            <w:r w:rsidRPr="00F94F11">
              <w:rPr>
                <w:rFonts w:ascii="Lato" w:hAnsi="Lato" w:cstheme="minorHAnsi"/>
              </w:rPr>
              <w:tab/>
            </w:r>
          </w:p>
          <w:p w14:paraId="1F0A2635" w14:textId="77777777" w:rsidR="00EC51C4" w:rsidRPr="00F94F11" w:rsidRDefault="00EC51C4" w:rsidP="00040F96">
            <w:pPr>
              <w:pStyle w:val="NoSpacing"/>
              <w:tabs>
                <w:tab w:val="right" w:pos="1969"/>
              </w:tabs>
              <w:rPr>
                <w:rFonts w:ascii="Lato" w:hAnsi="Lato" w:cstheme="minorHAnsi"/>
              </w:rPr>
            </w:pPr>
          </w:p>
        </w:tc>
        <w:tc>
          <w:tcPr>
            <w:tcW w:w="3686" w:type="dxa"/>
          </w:tcPr>
          <w:p w14:paraId="3CEE949A" w14:textId="484765B5" w:rsidR="00EC51C4" w:rsidRPr="00F94F11" w:rsidRDefault="00EC51C4" w:rsidP="00040F96">
            <w:pPr>
              <w:spacing w:line="240" w:lineRule="auto"/>
              <w:rPr>
                <w:rFonts w:ascii="Lato" w:hAnsi="Lato" w:cstheme="minorHAnsi"/>
                <w:b/>
              </w:rPr>
            </w:pPr>
            <w:r w:rsidRPr="00F94F11">
              <w:rPr>
                <w:rFonts w:ascii="Lato" w:hAnsi="Lato" w:cstheme="minorHAnsi"/>
              </w:rPr>
              <w:t>Have a non-judgmental approach.</w:t>
            </w:r>
          </w:p>
        </w:tc>
        <w:tc>
          <w:tcPr>
            <w:tcW w:w="2551" w:type="dxa"/>
          </w:tcPr>
          <w:p w14:paraId="27C7A2A7" w14:textId="77777777" w:rsidR="00EC51C4" w:rsidRPr="00F94F11" w:rsidRDefault="00EC51C4" w:rsidP="00040F96">
            <w:pPr>
              <w:pStyle w:val="NoSpacing"/>
              <w:rPr>
                <w:rFonts w:ascii="Lato" w:hAnsi="Lato" w:cstheme="minorHAnsi"/>
              </w:rPr>
            </w:pPr>
          </w:p>
        </w:tc>
        <w:tc>
          <w:tcPr>
            <w:tcW w:w="1701" w:type="dxa"/>
          </w:tcPr>
          <w:p w14:paraId="30B797D1" w14:textId="77777777" w:rsidR="00EC51C4" w:rsidRPr="00F94F11" w:rsidRDefault="00EC51C4" w:rsidP="00040F96">
            <w:pPr>
              <w:pStyle w:val="NoSpacing"/>
              <w:rPr>
                <w:rFonts w:ascii="Lato" w:hAnsi="Lato" w:cstheme="minorHAnsi"/>
              </w:rPr>
            </w:pPr>
            <w:r w:rsidRPr="00F94F11">
              <w:rPr>
                <w:rFonts w:ascii="Lato" w:hAnsi="Lato" w:cstheme="minorHAnsi"/>
              </w:rPr>
              <w:t>Application</w:t>
            </w:r>
          </w:p>
          <w:p w14:paraId="0E47FAC8" w14:textId="77777777" w:rsidR="00EC51C4" w:rsidRPr="00F94F11" w:rsidRDefault="00EC51C4" w:rsidP="00040F96">
            <w:pPr>
              <w:pStyle w:val="NoSpacing"/>
              <w:rPr>
                <w:rFonts w:ascii="Lato" w:hAnsi="Lato" w:cstheme="minorHAnsi"/>
                <w:b/>
              </w:rPr>
            </w:pPr>
            <w:r w:rsidRPr="00F94F11">
              <w:rPr>
                <w:rFonts w:ascii="Lato" w:hAnsi="Lato" w:cstheme="minorHAnsi"/>
              </w:rPr>
              <w:t>Interview</w:t>
            </w:r>
          </w:p>
        </w:tc>
      </w:tr>
    </w:tbl>
    <w:p w14:paraId="2D9A6243" w14:textId="77777777" w:rsidR="00EC51C4" w:rsidRDefault="00EC51C4" w:rsidP="00F94F11">
      <w:pPr>
        <w:spacing w:after="0" w:line="240" w:lineRule="auto"/>
        <w:jc w:val="both"/>
        <w:rPr>
          <w:rFonts w:ascii="Lato" w:eastAsia="Times New Roman" w:hAnsi="Lato" w:cstheme="minorHAnsi"/>
          <w:sz w:val="24"/>
          <w:szCs w:val="24"/>
        </w:rPr>
      </w:pPr>
    </w:p>
    <w:p w14:paraId="410A8125" w14:textId="77777777" w:rsidR="00F94F11" w:rsidRPr="007B1D23" w:rsidRDefault="00F94F11" w:rsidP="00F94F11">
      <w:pPr>
        <w:pStyle w:val="ListParagraph"/>
        <w:spacing w:after="120"/>
        <w:ind w:left="0" w:right="-164"/>
        <w:contextualSpacing w:val="0"/>
        <w:rPr>
          <w:rFonts w:ascii="Lato" w:hAnsi="Lato"/>
          <w:lang w:val="en-GB"/>
        </w:rPr>
      </w:pPr>
      <w:r w:rsidRPr="007B1D23">
        <w:rPr>
          <w:rFonts w:ascii="Lato" w:hAnsi="Lato"/>
          <w:lang w:val="en-GB"/>
        </w:rPr>
        <w:t xml:space="preserve">We hope you have found this pack useful.  Please do </w:t>
      </w:r>
      <w:proofErr w:type="gramStart"/>
      <w:r w:rsidRPr="007B1D23">
        <w:rPr>
          <w:rFonts w:ascii="Lato" w:hAnsi="Lato"/>
          <w:lang w:val="en-GB"/>
        </w:rPr>
        <w:t>take a look</w:t>
      </w:r>
      <w:proofErr w:type="gramEnd"/>
      <w:r w:rsidRPr="007B1D23">
        <w:rPr>
          <w:rFonts w:ascii="Lato" w:hAnsi="Lato"/>
          <w:lang w:val="en-GB"/>
        </w:rPr>
        <w:t xml:space="preserve"> at our website as well for more information and to see lots of images of our staff and young people, to help you get a feel for the work of the school.</w:t>
      </w:r>
    </w:p>
    <w:p w14:paraId="4B093218" w14:textId="77777777" w:rsidR="00F94F11" w:rsidRDefault="00F94F11" w:rsidP="00F94F11">
      <w:pPr>
        <w:pStyle w:val="ListParagraph"/>
        <w:spacing w:after="200"/>
        <w:ind w:left="0" w:right="-164"/>
        <w:rPr>
          <w:rFonts w:ascii="Lato" w:hAnsi="Lato"/>
          <w:lang w:val="en-GB"/>
        </w:rPr>
      </w:pPr>
      <w:hyperlink r:id="rId15" w:history="1">
        <w:r w:rsidRPr="00751B6B">
          <w:rPr>
            <w:rStyle w:val="Hyperlink"/>
            <w:rFonts w:ascii="Lato" w:hAnsi="Lato"/>
            <w:sz w:val="21"/>
            <w:lang w:val="en-GB"/>
          </w:rPr>
          <w:t>https://www.ingfieldmanorschool.co.uk/</w:t>
        </w:r>
      </w:hyperlink>
      <w:r w:rsidRPr="007B1D23">
        <w:rPr>
          <w:rFonts w:ascii="Lato" w:hAnsi="Lato"/>
          <w:lang w:val="en-GB"/>
        </w:rPr>
        <w:t xml:space="preserve"> </w:t>
      </w:r>
    </w:p>
    <w:p w14:paraId="3AD3B1C3" w14:textId="77777777" w:rsidR="00F94F11" w:rsidRPr="007B1D23" w:rsidRDefault="00F94F11" w:rsidP="00F94F11">
      <w:pPr>
        <w:pStyle w:val="ListParagraph"/>
        <w:spacing w:after="200"/>
        <w:ind w:left="0" w:right="-164"/>
        <w:rPr>
          <w:rFonts w:ascii="Lato" w:hAnsi="Lato"/>
          <w:lang w:val="en-GB"/>
        </w:rPr>
      </w:pPr>
    </w:p>
    <w:p w14:paraId="66576705" w14:textId="77777777" w:rsidR="00F94F11" w:rsidRPr="00E27322" w:rsidRDefault="00F94F11" w:rsidP="00F94F11">
      <w:pPr>
        <w:pStyle w:val="ListParagraph"/>
        <w:spacing w:after="200"/>
        <w:ind w:left="0" w:right="-164"/>
        <w:rPr>
          <w:rFonts w:ascii="Lato" w:hAnsi="Lato"/>
          <w:lang w:val="en-GB"/>
        </w:rPr>
      </w:pPr>
      <w:r w:rsidRPr="007B1D23">
        <w:rPr>
          <w:rFonts w:ascii="Lato" w:hAnsi="Lato"/>
          <w:lang w:val="en-GB"/>
        </w:rPr>
        <w:t xml:space="preserve">For further information please contact James Winchester, Principal by phone 01403 782294 or email </w:t>
      </w:r>
      <w:hyperlink r:id="rId16" w:history="1">
        <w:r w:rsidRPr="00751B6B">
          <w:rPr>
            <w:rStyle w:val="Hyperlink"/>
            <w:rFonts w:ascii="Lato" w:hAnsi="Lato"/>
            <w:sz w:val="21"/>
            <w:lang w:val="en-GB"/>
          </w:rPr>
          <w:t>james.winchester@ambitoeducation.co.uk</w:t>
        </w:r>
      </w:hyperlink>
    </w:p>
    <w:p w14:paraId="42181B36" w14:textId="77777777" w:rsidR="00F94F11" w:rsidRPr="007B1D23" w:rsidRDefault="00F94F11" w:rsidP="00F94F11">
      <w:pPr>
        <w:pStyle w:val="ListParagraph"/>
        <w:spacing w:after="200"/>
        <w:ind w:left="0" w:right="-164"/>
        <w:rPr>
          <w:rFonts w:ascii="Lato" w:hAnsi="Lato"/>
          <w:lang w:val="en-GB"/>
        </w:rPr>
      </w:pPr>
    </w:p>
    <w:p w14:paraId="31D8ABC7" w14:textId="77777777" w:rsidR="00F94F11" w:rsidRPr="00E27322" w:rsidRDefault="00F94F11" w:rsidP="00F94F11">
      <w:pPr>
        <w:pStyle w:val="ListParagraph"/>
        <w:spacing w:after="200"/>
        <w:ind w:left="0" w:right="-164"/>
        <w:rPr>
          <w:rFonts w:ascii="Lato" w:hAnsi="Lato"/>
          <w:b/>
          <w:bCs/>
          <w:lang w:val="en-GB"/>
        </w:rPr>
      </w:pPr>
      <w:r w:rsidRPr="00E27322">
        <w:rPr>
          <w:rFonts w:ascii="Lato" w:hAnsi="Lato"/>
          <w:b/>
          <w:bCs/>
          <w:lang w:val="en-GB"/>
        </w:rPr>
        <w:t>Data Protection:</w:t>
      </w:r>
    </w:p>
    <w:p w14:paraId="6042BDDE" w14:textId="77777777" w:rsidR="00F94F11" w:rsidRPr="007B1D23" w:rsidRDefault="00F94F11" w:rsidP="00F94F11">
      <w:pPr>
        <w:pStyle w:val="ListParagraph"/>
        <w:spacing w:after="200"/>
        <w:ind w:left="0" w:right="-164"/>
        <w:rPr>
          <w:rFonts w:ascii="Lato" w:hAnsi="Lato"/>
          <w:lang w:val="en-GB"/>
        </w:rPr>
      </w:pPr>
      <w:r w:rsidRPr="007B1D23">
        <w:rPr>
          <w:rFonts w:ascii="Lato" w:hAnsi="Lato"/>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p w14:paraId="7B7ADFE9" w14:textId="77777777" w:rsidR="00F94F11" w:rsidRPr="00721EA4" w:rsidRDefault="00F94F11" w:rsidP="00F94F11">
      <w:pPr>
        <w:pStyle w:val="ListParagraph"/>
        <w:spacing w:after="200"/>
        <w:ind w:left="-142" w:right="-164"/>
        <w:rPr>
          <w:rFonts w:ascii="Lato" w:hAnsi="Lato"/>
          <w:lang w:val="en-GB"/>
        </w:rPr>
      </w:pPr>
    </w:p>
    <w:p w14:paraId="7835BFC3" w14:textId="77777777" w:rsidR="00F94F11" w:rsidRDefault="00F94F11" w:rsidP="00EC51C4">
      <w:pPr>
        <w:spacing w:after="0" w:line="240" w:lineRule="auto"/>
        <w:jc w:val="both"/>
        <w:rPr>
          <w:rFonts w:ascii="Lato" w:eastAsia="Times New Roman" w:hAnsi="Lato" w:cstheme="minorHAnsi"/>
          <w:sz w:val="24"/>
          <w:szCs w:val="24"/>
        </w:rPr>
      </w:pPr>
    </w:p>
    <w:sectPr w:rsidR="00F94F11" w:rsidSect="003679BA">
      <w:headerReference w:type="default" r:id="rId17"/>
      <w:footerReference w:type="first" r:id="rId18"/>
      <w:pgSz w:w="11906" w:h="16838" w:code="9"/>
      <w:pgMar w:top="1440" w:right="992" w:bottom="1701"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35D3" w14:textId="77777777" w:rsidR="00766CBA" w:rsidRDefault="00766CBA">
      <w:pPr>
        <w:spacing w:after="0" w:line="240" w:lineRule="auto"/>
      </w:pPr>
      <w:r>
        <w:separator/>
      </w:r>
    </w:p>
    <w:p w14:paraId="29C39D18" w14:textId="77777777" w:rsidR="00766CBA" w:rsidRDefault="00766CBA"/>
  </w:endnote>
  <w:endnote w:type="continuationSeparator" w:id="0">
    <w:p w14:paraId="3936723E" w14:textId="77777777" w:rsidR="00766CBA" w:rsidRDefault="00766CBA">
      <w:pPr>
        <w:spacing w:after="0" w:line="240" w:lineRule="auto"/>
      </w:pPr>
      <w:r>
        <w:continuationSeparator/>
      </w:r>
    </w:p>
    <w:p w14:paraId="78C98E36" w14:textId="77777777" w:rsidR="00766CBA" w:rsidRDefault="00766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8DAE" w14:textId="77777777" w:rsidR="00766CBA" w:rsidRDefault="00766CBA">
      <w:pPr>
        <w:spacing w:after="0" w:line="240" w:lineRule="auto"/>
      </w:pPr>
      <w:r>
        <w:separator/>
      </w:r>
    </w:p>
    <w:p w14:paraId="3B2E599A" w14:textId="77777777" w:rsidR="00766CBA" w:rsidRDefault="00766CBA"/>
  </w:footnote>
  <w:footnote w:type="continuationSeparator" w:id="0">
    <w:p w14:paraId="611A7ABA" w14:textId="77777777" w:rsidR="00766CBA" w:rsidRDefault="00766CBA">
      <w:pPr>
        <w:spacing w:after="0" w:line="240" w:lineRule="auto"/>
      </w:pPr>
      <w:r>
        <w:continuationSeparator/>
      </w:r>
    </w:p>
    <w:p w14:paraId="4FE31766" w14:textId="77777777" w:rsidR="00766CBA" w:rsidRDefault="00766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07346B"/>
    <w:multiLevelType w:val="hybridMultilevel"/>
    <w:tmpl w:val="78387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246FF"/>
    <w:multiLevelType w:val="hybridMultilevel"/>
    <w:tmpl w:val="D67C1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EC56A0"/>
    <w:multiLevelType w:val="hybridMultilevel"/>
    <w:tmpl w:val="F1225B2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3" w15:restartNumberingAfterBreak="0">
    <w:nsid w:val="383C0EF3"/>
    <w:multiLevelType w:val="hybridMultilevel"/>
    <w:tmpl w:val="04408B96"/>
    <w:lvl w:ilvl="0" w:tplc="C292CFC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46310194"/>
    <w:multiLevelType w:val="hybridMultilevel"/>
    <w:tmpl w:val="05B8E518"/>
    <w:lvl w:ilvl="0" w:tplc="66900AEA">
      <w:start w:val="1"/>
      <w:numFmt w:val="bullet"/>
      <w:lvlText w:val="-"/>
      <w:lvlJc w:val="left"/>
      <w:pPr>
        <w:ind w:left="720" w:hanging="360"/>
      </w:pPr>
      <w:rPr>
        <w:rFonts w:ascii="Lato" w:hAnsi="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731005"/>
    <w:multiLevelType w:val="hybridMultilevel"/>
    <w:tmpl w:val="9D5C4B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8C0EF2"/>
    <w:multiLevelType w:val="hybridMultilevel"/>
    <w:tmpl w:val="298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518E1"/>
    <w:multiLevelType w:val="hybridMultilevel"/>
    <w:tmpl w:val="4B265108"/>
    <w:lvl w:ilvl="0" w:tplc="210403D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4"/>
  </w:num>
  <w:num w:numId="12" w16cid:durableId="464272246">
    <w:abstractNumId w:val="16"/>
  </w:num>
  <w:num w:numId="13" w16cid:durableId="453062308">
    <w:abstractNumId w:val="19"/>
  </w:num>
  <w:num w:numId="14" w16cid:durableId="59327083">
    <w:abstractNumId w:val="20"/>
  </w:num>
  <w:num w:numId="15" w16cid:durableId="897596142">
    <w:abstractNumId w:val="17"/>
  </w:num>
  <w:num w:numId="16" w16cid:durableId="464272213">
    <w:abstractNumId w:val="13"/>
  </w:num>
  <w:num w:numId="17" w16cid:durableId="716510718">
    <w:abstractNumId w:val="18"/>
  </w:num>
  <w:num w:numId="18" w16cid:durableId="1066758919">
    <w:abstractNumId w:val="12"/>
  </w:num>
  <w:num w:numId="19" w16cid:durableId="619578191">
    <w:abstractNumId w:val="10"/>
  </w:num>
  <w:num w:numId="20" w16cid:durableId="807430368">
    <w:abstractNumId w:val="11"/>
  </w:num>
  <w:num w:numId="21" w16cid:durableId="1163005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40F96"/>
    <w:rsid w:val="000828F4"/>
    <w:rsid w:val="0008600E"/>
    <w:rsid w:val="000947D1"/>
    <w:rsid w:val="000F51EC"/>
    <w:rsid w:val="000F7122"/>
    <w:rsid w:val="00136244"/>
    <w:rsid w:val="00192FE5"/>
    <w:rsid w:val="001B4EEF"/>
    <w:rsid w:val="001B689C"/>
    <w:rsid w:val="001F18C3"/>
    <w:rsid w:val="001F2BD1"/>
    <w:rsid w:val="00200635"/>
    <w:rsid w:val="002344CF"/>
    <w:rsid w:val="002357D2"/>
    <w:rsid w:val="00254E0D"/>
    <w:rsid w:val="002B1066"/>
    <w:rsid w:val="0032126B"/>
    <w:rsid w:val="00325795"/>
    <w:rsid w:val="003679BA"/>
    <w:rsid w:val="0038000D"/>
    <w:rsid w:val="00385ACF"/>
    <w:rsid w:val="003F1CB5"/>
    <w:rsid w:val="00477474"/>
    <w:rsid w:val="00480B7F"/>
    <w:rsid w:val="004929EF"/>
    <w:rsid w:val="004A1893"/>
    <w:rsid w:val="004B4249"/>
    <w:rsid w:val="004B7A0A"/>
    <w:rsid w:val="004C4A44"/>
    <w:rsid w:val="004D7DB2"/>
    <w:rsid w:val="004E366E"/>
    <w:rsid w:val="005125BB"/>
    <w:rsid w:val="005264AB"/>
    <w:rsid w:val="00537F9C"/>
    <w:rsid w:val="00557928"/>
    <w:rsid w:val="005624A5"/>
    <w:rsid w:val="00570244"/>
    <w:rsid w:val="00572222"/>
    <w:rsid w:val="005A12DF"/>
    <w:rsid w:val="005D3DA6"/>
    <w:rsid w:val="00635A38"/>
    <w:rsid w:val="0069754C"/>
    <w:rsid w:val="006C61D8"/>
    <w:rsid w:val="006E63DD"/>
    <w:rsid w:val="006F6DDA"/>
    <w:rsid w:val="007118BC"/>
    <w:rsid w:val="00721EA4"/>
    <w:rsid w:val="00744EA9"/>
    <w:rsid w:val="00752FC4"/>
    <w:rsid w:val="00757E9C"/>
    <w:rsid w:val="00762CD1"/>
    <w:rsid w:val="007663F7"/>
    <w:rsid w:val="00766CBA"/>
    <w:rsid w:val="007850CC"/>
    <w:rsid w:val="007B4C91"/>
    <w:rsid w:val="007D70F7"/>
    <w:rsid w:val="008041E6"/>
    <w:rsid w:val="0082538A"/>
    <w:rsid w:val="00830C5F"/>
    <w:rsid w:val="00834A33"/>
    <w:rsid w:val="00896EE1"/>
    <w:rsid w:val="008C0BCE"/>
    <w:rsid w:val="008C1482"/>
    <w:rsid w:val="008C1810"/>
    <w:rsid w:val="008D0AA7"/>
    <w:rsid w:val="00912A0A"/>
    <w:rsid w:val="0093055B"/>
    <w:rsid w:val="009416C3"/>
    <w:rsid w:val="009468D3"/>
    <w:rsid w:val="00995031"/>
    <w:rsid w:val="009D4B84"/>
    <w:rsid w:val="00A153D6"/>
    <w:rsid w:val="00A17117"/>
    <w:rsid w:val="00A24D86"/>
    <w:rsid w:val="00A61230"/>
    <w:rsid w:val="00A763AE"/>
    <w:rsid w:val="00AB2531"/>
    <w:rsid w:val="00B14E9F"/>
    <w:rsid w:val="00B63133"/>
    <w:rsid w:val="00B6788E"/>
    <w:rsid w:val="00BA7538"/>
    <w:rsid w:val="00BC0F0A"/>
    <w:rsid w:val="00C11980"/>
    <w:rsid w:val="00C40B3F"/>
    <w:rsid w:val="00CB0809"/>
    <w:rsid w:val="00CD44EE"/>
    <w:rsid w:val="00CF4773"/>
    <w:rsid w:val="00D000CB"/>
    <w:rsid w:val="00D04123"/>
    <w:rsid w:val="00D06525"/>
    <w:rsid w:val="00D13306"/>
    <w:rsid w:val="00D149F1"/>
    <w:rsid w:val="00D36106"/>
    <w:rsid w:val="00DC04C8"/>
    <w:rsid w:val="00DC7840"/>
    <w:rsid w:val="00E37173"/>
    <w:rsid w:val="00E54BF2"/>
    <w:rsid w:val="00E55670"/>
    <w:rsid w:val="00E75220"/>
    <w:rsid w:val="00EB64EC"/>
    <w:rsid w:val="00EC0A52"/>
    <w:rsid w:val="00EC51C4"/>
    <w:rsid w:val="00ED689A"/>
    <w:rsid w:val="00F25B12"/>
    <w:rsid w:val="00F71D73"/>
    <w:rsid w:val="00F763B1"/>
    <w:rsid w:val="00F94F1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95"/>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winchester@ambitoeduca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gfieldmanor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DF7CC5F52B94419B8BF5A0315F2724" ma:contentTypeVersion="3" ma:contentTypeDescription="Create a new document." ma:contentTypeScope="" ma:versionID="be2b5c8dcbfe834e3b409a29758528ff">
  <xsd:schema xmlns:xsd="http://www.w3.org/2001/XMLSchema" xmlns:xs="http://www.w3.org/2001/XMLSchema" xmlns:p="http://schemas.microsoft.com/office/2006/metadata/properties" xmlns:ns2="38df4fa9-d6e2-43d2-9bc6-d8a0d5ff3778" targetNamespace="http://schemas.microsoft.com/office/2006/metadata/properties" ma:root="true" ma:fieldsID="5b06b9bd8138806b975395d726c86708" ns2:_="">
    <xsd:import namespace="38df4fa9-d6e2-43d2-9bc6-d8a0d5ff37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f4fa9-d6e2-43d2-9bc6-d8a0d5ff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39FF69-640E-498A-9DB8-C2D13CB1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f4fa9-d6e2-43d2-9bc6-d8a0d5ff3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2026-04-15T14:37:00Z</dcterms:created>
  <dcterms:modified xsi:type="dcterms:W3CDTF">2026-04-15T14:37:00Z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0x010100F4DF7CC5F52B94419B8BF5A0315F2724</vt:lpwstr>
  </property>
  <property fmtid="{D5CDD505-2E9C-101B-9397-08002B2CF9AE}" pid="3" name="GrammarlyDocumentId">
    <vt:lpwstr>190e7992-4976-4574-8e29-0a635288c046</vt:lpwstr>
  </property>
</Properties>
</file>